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191" w:rsidR="00577618" w:rsidP="00577618" w:rsidRDefault="00013191" w14:paraId="7C107E09" w14:textId="25075975">
      <w:pPr>
        <w:pStyle w:val="Title"/>
        <w:spacing w:line="276" w:lineRule="auto"/>
        <w:jc w:val="center"/>
        <w:rPr>
          <w:color w:val="1481AB" w:themeColor="accent1" w:themeShade="BF"/>
          <w:sz w:val="32"/>
          <w:szCs w:val="32"/>
        </w:rPr>
      </w:pPr>
      <w:r w:rsidRPr="00013191">
        <w:rPr>
          <w:color w:val="1481AB" w:themeColor="accent1" w:themeShade="BF"/>
          <w:sz w:val="32"/>
          <w:szCs w:val="32"/>
        </w:rPr>
        <w:t xml:space="preserve">Liability </w:t>
      </w:r>
      <w:r>
        <w:rPr>
          <w:color w:val="1481AB" w:themeColor="accent1" w:themeShade="BF"/>
          <w:sz w:val="32"/>
          <w:szCs w:val="32"/>
        </w:rPr>
        <w:t>R</w:t>
      </w:r>
      <w:r w:rsidRPr="00013191">
        <w:rPr>
          <w:color w:val="1481AB" w:themeColor="accent1" w:themeShade="BF"/>
          <w:sz w:val="32"/>
          <w:szCs w:val="32"/>
        </w:rPr>
        <w:t>elease</w:t>
      </w:r>
    </w:p>
    <w:p w:rsidRPr="00A57803" w:rsidR="00A57803" w:rsidP="00805DB1" w:rsidRDefault="00A57803" w14:paraId="7903B94F" w14:textId="77777777">
      <w:pPr>
        <w:pStyle w:val="Signature"/>
        <w:spacing w:after="0"/>
        <w:jc w:val="both"/>
        <w:rPr>
          <w:rFonts w:ascii="Arial" w:hAnsi="Arial" w:cs="Arial"/>
          <w:color w:val="262626" w:themeColor="text1" w:themeTint="D9"/>
          <w:sz w:val="12"/>
          <w:szCs w:val="12"/>
        </w:rPr>
      </w:pPr>
    </w:p>
    <w:p w:rsidR="00750FA1" w:rsidP="00805DB1" w:rsidRDefault="00577618" w14:paraId="2602C92B" w14:textId="1BA7375D">
      <w:pPr>
        <w:pStyle w:val="Signature"/>
        <w:spacing w:after="0"/>
        <w:jc w:val="both"/>
        <w:rPr>
          <w:rFonts w:ascii="Arial" w:hAnsi="Arial" w:cs="Arial"/>
          <w:color w:val="262626" w:themeColor="text1" w:themeTint="D9"/>
          <w:sz w:val="20"/>
          <w:szCs w:val="20"/>
        </w:rPr>
      </w:pPr>
      <w:r w:rsidRPr="00577618">
        <w:rPr>
          <w:rFonts w:ascii="Arial" w:hAnsi="Arial" w:cs="Arial"/>
          <w:color w:val="262626" w:themeColor="text1" w:themeTint="D9"/>
          <w:sz w:val="20"/>
          <w:szCs w:val="20"/>
        </w:rPr>
        <w:t>In consideration of being allowed to participate in horseback riding with Walk on Water</w:t>
      </w:r>
      <w:r>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 xml:space="preserve">(referred to as WOW) I, for myself and any minor children for whom I am parent, legal guardian, or otherwise responsible and for my/our heirs, personal representatives or assigns, hereby acknowledge the risks of injury or damage (to property, personal injury and/or death) involved in horseback riding. </w:t>
      </w:r>
    </w:p>
    <w:p w:rsidR="00750FA1" w:rsidP="00805DB1" w:rsidRDefault="00750FA1" w14:paraId="292E4F31" w14:textId="77777777">
      <w:pPr>
        <w:pStyle w:val="Signature"/>
        <w:spacing w:after="0"/>
        <w:jc w:val="both"/>
        <w:rPr>
          <w:rFonts w:ascii="Arial" w:hAnsi="Arial" w:cs="Arial"/>
          <w:color w:val="262626" w:themeColor="text1" w:themeTint="D9"/>
          <w:sz w:val="20"/>
          <w:szCs w:val="20"/>
        </w:rPr>
      </w:pPr>
    </w:p>
    <w:p w:rsidRPr="00577618" w:rsidR="00577618" w:rsidP="00A57803" w:rsidRDefault="00750FA1" w14:paraId="1FC02638" w14:textId="06B460AE">
      <w:pPr>
        <w:pStyle w:val="Signature"/>
        <w:spacing w:after="0"/>
        <w:jc w:val="both"/>
        <w:rPr>
          <w:rFonts w:ascii="Arial" w:hAnsi="Arial" w:cs="Arial"/>
          <w:color w:val="262626" w:themeColor="text1" w:themeTint="D9"/>
          <w:sz w:val="20"/>
          <w:szCs w:val="20"/>
        </w:rPr>
      </w:pPr>
      <w:r>
        <w:rPr>
          <w:rFonts w:ascii="Arial" w:hAnsi="Arial" w:cs="Arial"/>
          <w:color w:val="262626" w:themeColor="text1" w:themeTint="D9"/>
          <w:sz w:val="20"/>
          <w:szCs w:val="20"/>
        </w:rPr>
        <w:t xml:space="preserve">I understand </w:t>
      </w:r>
      <w:r w:rsidR="0001041B">
        <w:rPr>
          <w:rFonts w:ascii="Arial" w:hAnsi="Arial" w:cs="Arial"/>
          <w:color w:val="262626" w:themeColor="text1" w:themeTint="D9"/>
          <w:sz w:val="20"/>
          <w:szCs w:val="20"/>
        </w:rPr>
        <w:t xml:space="preserve">that HIPPA regulations restrict the </w:t>
      </w:r>
      <w:r w:rsidR="009E3B0B">
        <w:rPr>
          <w:rFonts w:ascii="Arial" w:hAnsi="Arial" w:cs="Arial"/>
          <w:color w:val="262626" w:themeColor="text1" w:themeTint="D9"/>
          <w:sz w:val="20"/>
          <w:szCs w:val="20"/>
        </w:rPr>
        <w:t xml:space="preserve">dissemination of Protected Health Information (PHI) between other members of the program, </w:t>
      </w:r>
      <w:r w:rsidR="00BE2F0A">
        <w:rPr>
          <w:rFonts w:ascii="Arial" w:hAnsi="Arial" w:cs="Arial"/>
          <w:color w:val="262626" w:themeColor="text1" w:themeTint="D9"/>
          <w:sz w:val="20"/>
          <w:szCs w:val="20"/>
        </w:rPr>
        <w:t>clients, or external parties. This agreement between our company “Walk on Water” and anyone associated with our business “Business Associate” will be listed in the Business Associate Agreement</w:t>
      </w:r>
      <w:r w:rsidR="00A57803">
        <w:rPr>
          <w:rFonts w:ascii="Arial" w:hAnsi="Arial" w:cs="Arial"/>
          <w:color w:val="262626" w:themeColor="text1" w:themeTint="D9"/>
          <w:sz w:val="20"/>
          <w:szCs w:val="20"/>
        </w:rPr>
        <w:t xml:space="preserve"> signed and agreed upon by both parties. </w:t>
      </w:r>
      <w:r w:rsidRPr="00577618" w:rsidR="00577618">
        <w:rPr>
          <w:rFonts w:ascii="Arial" w:hAnsi="Arial" w:cs="Arial"/>
          <w:color w:val="262626" w:themeColor="text1" w:themeTint="D9"/>
          <w:sz w:val="20"/>
          <w:szCs w:val="20"/>
        </w:rPr>
        <w:br/>
      </w:r>
    </w:p>
    <w:p w:rsidR="00750FA1" w:rsidP="00805DB1" w:rsidRDefault="00577618" w14:paraId="655F31DA" w14:textId="2D1CEE5A">
      <w:pPr>
        <w:pStyle w:val="Signature"/>
        <w:spacing w:after="0"/>
        <w:jc w:val="both"/>
        <w:rPr>
          <w:rFonts w:ascii="Arial" w:hAnsi="Arial" w:cs="Arial"/>
          <w:color w:val="262626" w:themeColor="text1" w:themeTint="D9"/>
          <w:sz w:val="20"/>
          <w:szCs w:val="20"/>
        </w:rPr>
      </w:pPr>
      <w:r w:rsidRPr="00577618">
        <w:rPr>
          <w:rFonts w:ascii="Arial" w:hAnsi="Arial" w:cs="Arial"/>
          <w:color w:val="262626" w:themeColor="text1" w:themeTint="D9"/>
          <w:sz w:val="20"/>
          <w:szCs w:val="20"/>
        </w:rPr>
        <w:t xml:space="preserve">I understand that there is a risk in riding live animals and acknowledge that my/our participation in this activity is purely voluntary. I assume full responsibility for myself and any minor children for whom I am parent, guardian or otherwise responsible, for any bodily injury, accident, illness, paralysis, death, loss of personal property and expenses thereof </w:t>
      </w:r>
      <w:r w:rsidRPr="00577618" w:rsidR="00A57803">
        <w:rPr>
          <w:rFonts w:ascii="Arial" w:hAnsi="Arial" w:cs="Arial"/>
          <w:color w:val="262626" w:themeColor="text1" w:themeTint="D9"/>
          <w:sz w:val="20"/>
          <w:szCs w:val="20"/>
        </w:rPr>
        <w:t>because of</w:t>
      </w:r>
      <w:r w:rsidRPr="00577618">
        <w:rPr>
          <w:rFonts w:ascii="Arial" w:hAnsi="Arial" w:cs="Arial"/>
          <w:color w:val="262626" w:themeColor="text1" w:themeTint="D9"/>
          <w:sz w:val="20"/>
          <w:szCs w:val="20"/>
        </w:rPr>
        <w:t xml:space="preserve"> any accident which may occur while I/we participate in the horseback ride and WOW. I/we further agree to </w:t>
      </w:r>
      <w:r w:rsidRPr="00577618" w:rsidR="00A57803">
        <w:rPr>
          <w:rFonts w:ascii="Arial" w:hAnsi="Arial" w:cs="Arial"/>
          <w:color w:val="262626" w:themeColor="text1" w:themeTint="D9"/>
          <w:sz w:val="20"/>
          <w:szCs w:val="20"/>
        </w:rPr>
        <w:t>abide by</w:t>
      </w:r>
      <w:r w:rsidRPr="00577618">
        <w:rPr>
          <w:rFonts w:ascii="Arial" w:hAnsi="Arial" w:cs="Arial"/>
          <w:color w:val="262626" w:themeColor="text1" w:themeTint="D9"/>
          <w:sz w:val="20"/>
          <w:szCs w:val="20"/>
        </w:rPr>
        <w:t xml:space="preserve"> all safety instructions, and to wear any safety equipment provided or brought on the horseback ride while I/we are participating in the activity. </w:t>
      </w:r>
      <w:r w:rsidRPr="00577618">
        <w:rPr>
          <w:rFonts w:ascii="Arial" w:hAnsi="Arial" w:cs="Arial"/>
          <w:color w:val="262626" w:themeColor="text1" w:themeTint="D9"/>
          <w:sz w:val="20"/>
          <w:szCs w:val="20"/>
        </w:rPr>
        <w:br/>
      </w:r>
    </w:p>
    <w:p w:rsidRPr="00577618" w:rsidR="00577618" w:rsidP="00805DB1" w:rsidRDefault="00577618" w14:paraId="37F4B1E9" w14:textId="7F0062A4">
      <w:pPr>
        <w:pStyle w:val="Signature"/>
        <w:spacing w:after="0"/>
        <w:jc w:val="both"/>
        <w:rPr>
          <w:rFonts w:ascii="Arial" w:hAnsi="Arial" w:cs="Arial"/>
          <w:color w:val="262626" w:themeColor="text1" w:themeTint="D9"/>
          <w:sz w:val="20"/>
          <w:szCs w:val="20"/>
        </w:rPr>
      </w:pPr>
      <w:r w:rsidRPr="00577618">
        <w:rPr>
          <w:rFonts w:ascii="Arial" w:hAnsi="Arial" w:cs="Arial"/>
          <w:color w:val="262626" w:themeColor="text1" w:themeTint="D9"/>
          <w:sz w:val="20"/>
          <w:szCs w:val="20"/>
        </w:rPr>
        <w:t>I, for myself and any minor children for whom I am parent, legal guardian or otherwise responsible, hereby</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release, acquit and forgive WOW principals, directors, officers, agents, and volunteers and its owner,</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Patricia Bryan from any and all liability of any nature for any and all injury or damage (including property</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damage, personal injury, illness, blindness, paralysis, and/or death) to me or said minor children as the</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result</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or my/our participation in horseback riding at</w:t>
      </w:r>
      <w:r w:rsidR="00750FA1">
        <w:rPr>
          <w:rFonts w:ascii="Arial" w:hAnsi="Arial" w:cs="Arial"/>
          <w:color w:val="262626" w:themeColor="text1" w:themeTint="D9"/>
          <w:sz w:val="20"/>
          <w:szCs w:val="20"/>
        </w:rPr>
        <w:t xml:space="preserve"> </w:t>
      </w:r>
      <w:r w:rsidRPr="00577618">
        <w:rPr>
          <w:rFonts w:ascii="Arial" w:hAnsi="Arial" w:cs="Arial"/>
          <w:color w:val="262626" w:themeColor="text1" w:themeTint="D9"/>
          <w:sz w:val="20"/>
          <w:szCs w:val="20"/>
        </w:rPr>
        <w:t xml:space="preserve">WOW. </w:t>
      </w:r>
      <w:r w:rsidRPr="00577618">
        <w:rPr>
          <w:rFonts w:ascii="Arial" w:hAnsi="Arial" w:cs="Arial"/>
          <w:color w:val="262626" w:themeColor="text1" w:themeTint="D9"/>
          <w:sz w:val="20"/>
          <w:szCs w:val="20"/>
        </w:rPr>
        <w:br/>
      </w:r>
    </w:p>
    <w:p w:rsidRPr="002C281D" w:rsidR="00577618" w:rsidP="00805DB1" w:rsidRDefault="00577618" w14:paraId="4159FD1A" w14:textId="77777777">
      <w:pPr>
        <w:pStyle w:val="Signature"/>
        <w:spacing w:after="0"/>
        <w:jc w:val="both"/>
        <w:rPr>
          <w:rFonts w:ascii="Arial" w:hAnsi="Arial" w:cs="Arial"/>
          <w:color w:val="262626" w:themeColor="text1" w:themeTint="D9"/>
          <w:sz w:val="20"/>
          <w:szCs w:val="20"/>
        </w:rPr>
      </w:pPr>
      <w:r w:rsidRPr="00577618">
        <w:rPr>
          <w:rFonts w:ascii="Arial" w:hAnsi="Arial" w:cs="Arial"/>
          <w:color w:val="262626" w:themeColor="text1" w:themeTint="D9"/>
          <w:sz w:val="20"/>
          <w:szCs w:val="20"/>
        </w:rPr>
        <w:t xml:space="preserve">I, for myself and any minor children for whom I am parent, legal guardian or otherwise responsible, and for my/our heirs, personal representatives or assigns, also hereby expressly waive any claim, lawsuit, complaint, charge, or cause of action against WOW, its principals, directors, agents, employees and its owner, Patricia Bryan, and for any and all injury or damage, to me or any such minor </w:t>
      </w:r>
      <w:r w:rsidRPr="002C281D">
        <w:rPr>
          <w:rFonts w:ascii="Arial" w:hAnsi="Arial" w:cs="Arial"/>
          <w:color w:val="262626" w:themeColor="text1" w:themeTint="D9"/>
          <w:sz w:val="20"/>
          <w:szCs w:val="20"/>
        </w:rPr>
        <w:t xml:space="preserve">children and other persons as a result of my/our participation in horseback riding at WOW. </w:t>
      </w:r>
      <w:r w:rsidRPr="002C281D">
        <w:rPr>
          <w:rFonts w:ascii="Arial" w:hAnsi="Arial" w:cs="Arial"/>
          <w:color w:val="262626" w:themeColor="text1" w:themeTint="D9"/>
          <w:sz w:val="20"/>
          <w:szCs w:val="20"/>
        </w:rPr>
        <w:br/>
      </w:r>
    </w:p>
    <w:p w:rsidR="00BD7414" w:rsidP="00BD7414" w:rsidRDefault="00577618" w14:paraId="1D57F0B2" w14:textId="7A0CBE33">
      <w:pPr>
        <w:pStyle w:val="Signature"/>
        <w:spacing w:after="0"/>
        <w:jc w:val="both"/>
        <w:rPr>
          <w:rFonts w:ascii="Arial" w:hAnsi="Arial" w:cs="Arial"/>
          <w:color w:val="262626" w:themeColor="text1" w:themeTint="D9"/>
          <w:sz w:val="20"/>
          <w:szCs w:val="20"/>
        </w:rPr>
      </w:pPr>
      <w:r w:rsidRPr="002C281D">
        <w:rPr>
          <w:rFonts w:ascii="Arial" w:hAnsi="Arial" w:cs="Arial"/>
          <w:color w:val="262626" w:themeColor="text1" w:themeTint="D9"/>
          <w:sz w:val="20"/>
          <w:szCs w:val="20"/>
        </w:rPr>
        <w:t>I, for my/our heirs, personal representatives and assigns also hereby expressly agree to indemnify and hold Harmless WOW principals, directors, employees, and its owner, Patricia Bryan, including costs, expenses and counsel fees, from and against all claims, lawsuits, complaints, charges or causes of action arising from the participation in horseback riding at WOW and the activities for which this Release and Waiver Agreement</w:t>
      </w:r>
      <w:r w:rsidR="00BD7414">
        <w:rPr>
          <w:rFonts w:ascii="Arial" w:hAnsi="Arial" w:cs="Arial"/>
          <w:color w:val="262626" w:themeColor="text1" w:themeTint="D9"/>
          <w:sz w:val="20"/>
          <w:szCs w:val="20"/>
        </w:rPr>
        <w:t xml:space="preserve"> </w:t>
      </w:r>
      <w:r w:rsidRPr="002C281D">
        <w:rPr>
          <w:rFonts w:ascii="Arial" w:hAnsi="Arial" w:cs="Arial"/>
          <w:color w:val="262626" w:themeColor="text1" w:themeTint="D9"/>
          <w:sz w:val="20"/>
          <w:szCs w:val="20"/>
        </w:rPr>
        <w:t xml:space="preserve">is given. </w:t>
      </w:r>
      <w:r w:rsidRPr="002C281D">
        <w:rPr>
          <w:rFonts w:ascii="Arial" w:hAnsi="Arial" w:cs="Arial"/>
          <w:color w:val="262626" w:themeColor="text1" w:themeTint="D9"/>
          <w:sz w:val="20"/>
          <w:szCs w:val="20"/>
        </w:rPr>
        <w:br/>
      </w:r>
    </w:p>
    <w:p w:rsidR="00BD7414" w:rsidP="00BD7414" w:rsidRDefault="00577618" w14:paraId="112F373C" w14:textId="3309E30B">
      <w:pPr>
        <w:pStyle w:val="Signature"/>
        <w:spacing w:after="0"/>
        <w:jc w:val="both"/>
        <w:rPr>
          <w:rFonts w:ascii="Arial" w:hAnsi="Arial" w:cs="Arial"/>
          <w:color w:val="262626" w:themeColor="text1" w:themeTint="D9"/>
          <w:sz w:val="20"/>
          <w:szCs w:val="20"/>
        </w:rPr>
      </w:pPr>
      <w:r w:rsidRPr="002C281D">
        <w:rPr>
          <w:rFonts w:ascii="Arial" w:hAnsi="Arial" w:cs="Arial"/>
          <w:color w:val="262626" w:themeColor="text1" w:themeTint="D9"/>
          <w:sz w:val="20"/>
          <w:szCs w:val="20"/>
        </w:rPr>
        <w:t xml:space="preserve">Name (Print): __________________________________________________ Age: _______________ </w:t>
      </w:r>
    </w:p>
    <w:p w:rsidR="00BD7414" w:rsidP="00BD7414" w:rsidRDefault="00BD7414" w14:paraId="0E3C1BF9" w14:textId="77777777">
      <w:pPr>
        <w:pStyle w:val="Signature"/>
        <w:spacing w:after="0"/>
        <w:jc w:val="both"/>
        <w:rPr>
          <w:rFonts w:ascii="Arial" w:hAnsi="Arial" w:cs="Arial"/>
          <w:color w:val="262626" w:themeColor="text1" w:themeTint="D9"/>
          <w:sz w:val="20"/>
          <w:szCs w:val="20"/>
        </w:rPr>
      </w:pPr>
    </w:p>
    <w:p w:rsidR="00BD7414" w:rsidP="00BD7414" w:rsidRDefault="00577618" w14:paraId="1EAA7EEC" w14:textId="5B66B50A">
      <w:pPr>
        <w:pStyle w:val="Signature"/>
        <w:spacing w:after="0"/>
        <w:jc w:val="both"/>
        <w:rPr>
          <w:rFonts w:ascii="Arial" w:hAnsi="Arial" w:cs="Arial"/>
          <w:color w:val="262626" w:themeColor="text1" w:themeTint="D9"/>
          <w:sz w:val="20"/>
          <w:szCs w:val="20"/>
        </w:rPr>
      </w:pPr>
      <w:r w:rsidRPr="002C281D">
        <w:rPr>
          <w:rFonts w:ascii="Arial" w:hAnsi="Arial" w:cs="Arial"/>
          <w:color w:val="262626" w:themeColor="text1" w:themeTint="D9"/>
          <w:sz w:val="20"/>
          <w:szCs w:val="20"/>
        </w:rPr>
        <w:t xml:space="preserve">Signature of Parent: _____________________________________________ Date: ______________ </w:t>
      </w:r>
    </w:p>
    <w:p w:rsidR="00BD7414" w:rsidP="00BD7414" w:rsidRDefault="00BD7414" w14:paraId="16EAB6A4" w14:textId="77777777">
      <w:pPr>
        <w:pStyle w:val="Signature"/>
        <w:spacing w:after="0"/>
        <w:jc w:val="both"/>
        <w:rPr>
          <w:rFonts w:ascii="Arial" w:hAnsi="Arial" w:cs="Arial"/>
          <w:color w:val="262626" w:themeColor="text1" w:themeTint="D9"/>
          <w:sz w:val="20"/>
          <w:szCs w:val="20"/>
        </w:rPr>
      </w:pPr>
    </w:p>
    <w:p w:rsidR="00BD7414" w:rsidP="00BD7414" w:rsidRDefault="00577618" w14:paraId="7C258D29" w14:textId="0DD3F1AA">
      <w:pPr>
        <w:pStyle w:val="Signature"/>
        <w:spacing w:after="0"/>
        <w:jc w:val="both"/>
        <w:rPr>
          <w:rFonts w:ascii="Arial" w:hAnsi="Arial" w:cs="Arial"/>
          <w:color w:val="262626" w:themeColor="text1" w:themeTint="D9"/>
          <w:sz w:val="20"/>
          <w:szCs w:val="20"/>
        </w:rPr>
      </w:pPr>
      <w:r w:rsidRPr="002C281D">
        <w:rPr>
          <w:rFonts w:ascii="Arial" w:hAnsi="Arial" w:cs="Arial"/>
          <w:color w:val="262626" w:themeColor="text1" w:themeTint="D9"/>
          <w:sz w:val="20"/>
          <w:szCs w:val="20"/>
        </w:rPr>
        <w:t xml:space="preserve">Address: _________________________________________________________________________ </w:t>
      </w:r>
    </w:p>
    <w:p w:rsidR="00BD7414" w:rsidP="00BD7414" w:rsidRDefault="00BD7414" w14:paraId="2FEC41D3" w14:textId="77777777">
      <w:pPr>
        <w:pStyle w:val="Signature"/>
        <w:spacing w:after="0"/>
        <w:jc w:val="both"/>
        <w:rPr>
          <w:rFonts w:ascii="Arial" w:hAnsi="Arial" w:cs="Arial"/>
          <w:color w:val="262626" w:themeColor="text1" w:themeTint="D9"/>
          <w:sz w:val="20"/>
          <w:szCs w:val="20"/>
        </w:rPr>
      </w:pPr>
    </w:p>
    <w:p w:rsidR="006A4649" w:rsidP="00BD7414" w:rsidRDefault="00577618" w14:paraId="32B73BDF" w14:textId="47A56A4F">
      <w:pPr>
        <w:pStyle w:val="Signature"/>
        <w:spacing w:after="0"/>
        <w:jc w:val="both"/>
        <w:rPr>
          <w:rFonts w:ascii="Arial" w:hAnsi="Arial" w:cs="Arial"/>
          <w:color w:val="262626" w:themeColor="text1" w:themeTint="D9"/>
          <w:sz w:val="20"/>
          <w:szCs w:val="20"/>
        </w:rPr>
      </w:pPr>
      <w:r w:rsidRPr="55B38EB5" w:rsidR="00577618">
        <w:rPr>
          <w:rFonts w:ascii="Arial" w:hAnsi="Arial" w:cs="Arial"/>
          <w:color w:val="000000" w:themeColor="text1" w:themeTint="FF" w:themeShade="FF"/>
          <w:sz w:val="20"/>
          <w:szCs w:val="20"/>
        </w:rPr>
        <w:t>Cell Phone: _______________________ Email: __________________________________________</w:t>
      </w:r>
    </w:p>
    <w:p w:rsidR="55B38EB5" w:rsidP="55B38EB5" w:rsidRDefault="55B38EB5" w14:paraId="7E3304DA" w14:textId="199E1E85">
      <w:pPr>
        <w:pStyle w:val="Title"/>
        <w:spacing w:line="276" w:lineRule="auto"/>
        <w:jc w:val="center"/>
        <w:rPr>
          <w:rFonts w:ascii="Times New Roman" w:hAnsi="Times New Roman" w:cs="Times New Roman"/>
          <w:color w:val="6FA0C0" w:themeColor="text2" w:themeTint="99" w:themeShade="FF"/>
          <w:sz w:val="32"/>
          <w:szCs w:val="32"/>
        </w:rPr>
      </w:pPr>
    </w:p>
    <w:p w:rsidR="55B38EB5" w:rsidP="55B38EB5" w:rsidRDefault="55B38EB5" w14:paraId="565AACDB" w14:textId="04D2D2D8">
      <w:pPr>
        <w:pStyle w:val="Normal"/>
      </w:pPr>
    </w:p>
    <w:p w:rsidRPr="00111B2A" w:rsidR="00111B2A" w:rsidP="00111B2A" w:rsidRDefault="00111B2A" w14:paraId="08F238B9" w14:textId="4ACEFB32">
      <w:pPr>
        <w:pStyle w:val="Title"/>
        <w:spacing w:line="276" w:lineRule="auto"/>
        <w:jc w:val="center"/>
        <w:rPr>
          <w:rFonts w:ascii="Times New Roman" w:hAnsi="Times New Roman" w:cs="Times New Roman"/>
          <w:color w:val="6FA0C0" w:themeColor="text2" w:themeTint="99"/>
          <w:sz w:val="32"/>
          <w:szCs w:val="32"/>
        </w:rPr>
      </w:pPr>
      <w:r w:rsidRPr="00111B2A">
        <w:rPr>
          <w:rFonts w:ascii="Times New Roman" w:hAnsi="Times New Roman" w:cs="Times New Roman"/>
          <w:color w:val="6FA0C0" w:themeColor="text2" w:themeTint="99"/>
          <w:sz w:val="32"/>
          <w:szCs w:val="32"/>
        </w:rPr>
        <w:t>Walk on Water Equine Therapy Program</w:t>
      </w:r>
    </w:p>
    <w:p w:rsidR="00111B2A" w:rsidP="00111B2A" w:rsidRDefault="00111B2A" w14:paraId="4813BB42" w14:textId="330FC61C">
      <w:pPr>
        <w:pStyle w:val="Title"/>
        <w:spacing w:line="276" w:lineRule="auto"/>
        <w:jc w:val="center"/>
        <w:rPr>
          <w:rFonts w:ascii="Times New Roman" w:hAnsi="Times New Roman" w:cs="Times New Roman"/>
          <w:color w:val="6FA0C0" w:themeColor="text2" w:themeTint="99"/>
          <w:sz w:val="32"/>
          <w:szCs w:val="32"/>
        </w:rPr>
      </w:pPr>
      <w:r w:rsidRPr="00111B2A">
        <w:rPr>
          <w:rFonts w:ascii="Times New Roman" w:hAnsi="Times New Roman" w:cs="Times New Roman"/>
          <w:color w:val="6FA0C0" w:themeColor="text2" w:themeTint="99"/>
          <w:sz w:val="32"/>
          <w:szCs w:val="32"/>
        </w:rPr>
        <w:t xml:space="preserve"> Intake Form</w:t>
      </w:r>
    </w:p>
    <w:p w:rsidRPr="00111B2A" w:rsidR="00111B2A" w:rsidP="576F1C90" w:rsidRDefault="00AC40DF" w14:paraId="502F351C" w14:textId="214045C6">
      <w:pPr>
        <w:spacing w:before="0" w:beforeAutospacing="off" w:after="120" w:afterAutospacing="off" w:line="240" w:lineRule="auto"/>
        <w:rPr>
          <w:rFonts w:ascii="Times New Roman" w:hAnsi="Times New Roman" w:eastAsia="Times New Roman" w:cs="Times New Roman"/>
          <w:b w:val="1"/>
          <w:bCs w:val="1"/>
          <w:color w:val="auto"/>
          <w:sz w:val="12"/>
          <w:szCs w:val="12"/>
        </w:rPr>
      </w:pPr>
      <w:r w:rsidRPr="576F1C90" w:rsidR="00AC40DF">
        <w:rPr>
          <w:rFonts w:ascii="Times New Roman" w:hAnsi="Times New Roman" w:eastAsia="Times New Roman" w:cs="Times New Roman"/>
          <w:b w:val="1"/>
          <w:bCs w:val="1"/>
          <w:color w:val="auto"/>
          <w:sz w:val="24"/>
          <w:szCs w:val="24"/>
        </w:rPr>
        <w:t>Client</w:t>
      </w:r>
      <w:r w:rsidRPr="576F1C90" w:rsidR="00111B2A">
        <w:rPr>
          <w:rFonts w:ascii="Times New Roman" w:hAnsi="Times New Roman" w:eastAsia="Times New Roman" w:cs="Times New Roman"/>
          <w:b w:val="1"/>
          <w:bCs w:val="1"/>
          <w:color w:val="auto"/>
          <w:sz w:val="24"/>
          <w:szCs w:val="24"/>
        </w:rPr>
        <w:t xml:space="preserve"> Information</w:t>
      </w:r>
      <w:r>
        <w:br/>
      </w:r>
    </w:p>
    <w:p w:rsidRPr="00111B2A" w:rsidR="00111B2A" w:rsidP="576F1C90" w:rsidRDefault="00AC40DF" w14:paraId="1325B880" w14:textId="267A8528">
      <w:pPr>
        <w:spacing w:before="0" w:beforeAutospacing="off" w:after="120" w:afterAutospacing="off" w:line="240" w:lineRule="auto"/>
        <w:rPr>
          <w:rFonts w:ascii="Times New Roman" w:hAnsi="Times New Roman" w:eastAsia="Times New Roman" w:cs="Times New Roman"/>
          <w:b w:val="1"/>
          <w:bCs w:val="1"/>
          <w:color w:val="auto"/>
          <w:sz w:val="24"/>
          <w:szCs w:val="24"/>
        </w:rPr>
      </w:pPr>
      <w:r w:rsidRPr="576F1C90" w:rsidR="7F283C7D">
        <w:rPr>
          <w:rFonts w:ascii="Times New Roman" w:hAnsi="Times New Roman" w:eastAsia="Times New Roman" w:cs="Times New Roman"/>
          <w:b w:val="1"/>
          <w:bCs w:val="1"/>
          <w:color w:val="auto"/>
          <w:sz w:val="24"/>
          <w:szCs w:val="24"/>
        </w:rPr>
        <w:t>Insurance ID Number: _________________________________________________</w:t>
      </w:r>
      <w:r w:rsidRPr="576F1C90" w:rsidR="2BABC456">
        <w:rPr>
          <w:rFonts w:ascii="Times New Roman" w:hAnsi="Times New Roman" w:eastAsia="Times New Roman" w:cs="Times New Roman"/>
          <w:b w:val="1"/>
          <w:bCs w:val="1"/>
          <w:color w:val="auto"/>
          <w:sz w:val="24"/>
          <w:szCs w:val="24"/>
        </w:rPr>
        <w:t>_______</w:t>
      </w:r>
    </w:p>
    <w:p w:rsidRPr="00111B2A" w:rsidR="00111B2A" w:rsidP="576F1C90" w:rsidRDefault="00AC40DF" w14:paraId="13389653" w14:textId="262A4D88">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Full Name: _______________________________________________</w:t>
      </w:r>
      <w:r w:rsidRPr="576F1C90" w:rsidR="002C62A9">
        <w:rPr>
          <w:rFonts w:ascii="Times New Roman" w:hAnsi="Times New Roman" w:eastAsia="Times New Roman" w:cs="Times New Roman"/>
          <w:color w:val="auto"/>
          <w:sz w:val="24"/>
          <w:szCs w:val="24"/>
        </w:rPr>
        <w:t>_____________</w:t>
      </w:r>
      <w:r w:rsidRPr="576F1C90" w:rsidR="52A0FD4B">
        <w:rPr>
          <w:rFonts w:ascii="Times New Roman" w:hAnsi="Times New Roman" w:eastAsia="Times New Roman" w:cs="Times New Roman"/>
          <w:color w:val="auto"/>
          <w:sz w:val="24"/>
          <w:szCs w:val="24"/>
        </w:rPr>
        <w:t>_______</w:t>
      </w:r>
    </w:p>
    <w:p w:rsidRPr="00111B2A" w:rsidR="00111B2A" w:rsidP="576F1C90" w:rsidRDefault="00AC40DF" w14:paraId="3150CBC2" w14:textId="3A4ACD52">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Date of Birth (MM/DD/YYYY): _____________</w:t>
      </w:r>
    </w:p>
    <w:p w:rsidRPr="00111B2A" w:rsidR="00111B2A" w:rsidP="576F1C90" w:rsidRDefault="00AC40DF" w14:paraId="1081330D" w14:textId="6CA89E62">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Age: __________</w:t>
      </w:r>
    </w:p>
    <w:p w:rsidRPr="00111B2A" w:rsidR="00111B2A" w:rsidP="576F1C90" w:rsidRDefault="00AC40DF" w14:paraId="06E3372D" w14:textId="47D882DA">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Gender: __ Male __ Female __ Other: ____________</w:t>
      </w:r>
    </w:p>
    <w:p w:rsidRPr="00111B2A" w:rsidR="00111B2A" w:rsidP="576F1C90" w:rsidRDefault="00AC40DF" w14:paraId="2D41500A" w14:textId="7D7B72AE">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Diagnosis: _______________________________________________</w:t>
      </w:r>
      <w:r w:rsidRPr="576F1C90" w:rsidR="002C62A9">
        <w:rPr>
          <w:rFonts w:ascii="Times New Roman" w:hAnsi="Times New Roman" w:eastAsia="Times New Roman" w:cs="Times New Roman"/>
          <w:color w:val="auto"/>
          <w:sz w:val="24"/>
          <w:szCs w:val="24"/>
        </w:rPr>
        <w:t>_____________</w:t>
      </w:r>
      <w:r w:rsidRPr="576F1C90" w:rsidR="72D6A9CB">
        <w:rPr>
          <w:rFonts w:ascii="Times New Roman" w:hAnsi="Times New Roman" w:eastAsia="Times New Roman" w:cs="Times New Roman"/>
          <w:color w:val="auto"/>
          <w:sz w:val="24"/>
          <w:szCs w:val="24"/>
        </w:rPr>
        <w:t>________</w:t>
      </w:r>
    </w:p>
    <w:p w:rsidRPr="00111B2A" w:rsidR="00111B2A" w:rsidP="576F1C90" w:rsidRDefault="00AC40DF" w14:paraId="08726DF7" w14:textId="106A4B4A">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 xml:space="preserve">Height: ___________ </w:t>
      </w:r>
      <w:r>
        <w:tab/>
      </w:r>
      <w:r>
        <w:tab/>
      </w:r>
      <w:r>
        <w:tab/>
      </w:r>
      <w:r>
        <w:tab/>
      </w:r>
      <w:r w:rsidRPr="576F1C90" w:rsidR="00111B2A">
        <w:rPr>
          <w:rFonts w:ascii="Times New Roman" w:hAnsi="Times New Roman" w:eastAsia="Times New Roman" w:cs="Times New Roman"/>
          <w:color w:val="auto"/>
          <w:sz w:val="24"/>
          <w:szCs w:val="24"/>
        </w:rPr>
        <w:t>Weight: ___________</w:t>
      </w:r>
    </w:p>
    <w:p w:rsidRPr="00111B2A" w:rsidR="00111B2A" w:rsidP="576F1C90" w:rsidRDefault="00111B2A" w14:paraId="44301733" w14:textId="718F892F">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b w:val="1"/>
          <w:bCs w:val="1"/>
          <w:color w:val="auto"/>
          <w:sz w:val="24"/>
          <w:szCs w:val="24"/>
        </w:rPr>
        <w:t>General Health Information</w:t>
      </w:r>
      <w:r>
        <w:br/>
      </w:r>
      <w:r w:rsidRPr="576F1C90" w:rsidR="00111B2A">
        <w:rPr>
          <w:rFonts w:ascii="Times New Roman" w:hAnsi="Times New Roman" w:eastAsia="Times New Roman" w:cs="Times New Roman"/>
          <w:color w:val="auto"/>
          <w:sz w:val="24"/>
          <w:szCs w:val="24"/>
        </w:rPr>
        <w:t>P</w:t>
      </w:r>
      <w:r w:rsidRPr="576F1C90" w:rsidR="00AC40DF">
        <w:rPr>
          <w:rFonts w:ascii="Times New Roman" w:hAnsi="Times New Roman" w:eastAsia="Times New Roman" w:cs="Times New Roman"/>
          <w:color w:val="auto"/>
          <w:sz w:val="24"/>
          <w:szCs w:val="24"/>
        </w:rPr>
        <w:t>rescribing</w:t>
      </w:r>
      <w:r w:rsidRPr="576F1C90" w:rsidR="00111B2A">
        <w:rPr>
          <w:rFonts w:ascii="Times New Roman" w:hAnsi="Times New Roman" w:eastAsia="Times New Roman" w:cs="Times New Roman"/>
          <w:color w:val="auto"/>
          <w:sz w:val="24"/>
          <w:szCs w:val="24"/>
        </w:rPr>
        <w:t xml:space="preserve"> Physician: _______________________________________</w:t>
      </w:r>
    </w:p>
    <w:p w:rsidRPr="00111B2A" w:rsidR="00111B2A" w:rsidP="576F1C90" w:rsidRDefault="00111B2A" w14:paraId="3D10A595" w14:textId="20C171B1">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Physician's Contact Number: ____________________________</w:t>
      </w:r>
    </w:p>
    <w:p w:rsidRPr="00111B2A" w:rsidR="00111B2A" w:rsidP="576F1C90" w:rsidRDefault="00111B2A" w14:paraId="414C9E9E" w14:textId="40346E26">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 xml:space="preserve">Does the patient have any allergies? __ </w:t>
      </w:r>
      <w:r w:rsidRPr="576F1C90" w:rsidR="00111B2A">
        <w:rPr>
          <w:rFonts w:ascii="Times New Roman" w:hAnsi="Times New Roman" w:eastAsia="Times New Roman" w:cs="Times New Roman"/>
          <w:color w:val="auto"/>
          <w:sz w:val="24"/>
          <w:szCs w:val="24"/>
        </w:rPr>
        <w:t>Yes</w:t>
      </w:r>
      <w:r w:rsidRPr="576F1C90" w:rsidR="00111B2A">
        <w:rPr>
          <w:rFonts w:ascii="Times New Roman" w:hAnsi="Times New Roman" w:eastAsia="Times New Roman" w:cs="Times New Roman"/>
          <w:color w:val="auto"/>
          <w:sz w:val="24"/>
          <w:szCs w:val="24"/>
        </w:rPr>
        <w:t xml:space="preserve"> __ No</w:t>
      </w:r>
      <w:r>
        <w:br/>
      </w:r>
      <w:r w:rsidRPr="576F1C90" w:rsidR="00111B2A">
        <w:rPr>
          <w:rFonts w:ascii="Times New Roman" w:hAnsi="Times New Roman" w:eastAsia="Times New Roman" w:cs="Times New Roman"/>
          <w:color w:val="auto"/>
          <w:sz w:val="24"/>
          <w:szCs w:val="24"/>
        </w:rPr>
        <w:t>If yes, please list: _______________________________________</w:t>
      </w:r>
    </w:p>
    <w:p w:rsidRPr="00111B2A" w:rsidR="00111B2A" w:rsidP="576F1C90" w:rsidRDefault="00111B2A" w14:paraId="62EAD80B" w14:textId="09B0AE58">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 xml:space="preserve">Does the patient have any medical conditions we should be aware of? __ </w:t>
      </w:r>
      <w:r w:rsidRPr="576F1C90" w:rsidR="00111B2A">
        <w:rPr>
          <w:rFonts w:ascii="Times New Roman" w:hAnsi="Times New Roman" w:eastAsia="Times New Roman" w:cs="Times New Roman"/>
          <w:color w:val="auto"/>
          <w:sz w:val="24"/>
          <w:szCs w:val="24"/>
        </w:rPr>
        <w:t>Yes</w:t>
      </w:r>
      <w:r w:rsidRPr="576F1C90" w:rsidR="00111B2A">
        <w:rPr>
          <w:rFonts w:ascii="Times New Roman" w:hAnsi="Times New Roman" w:eastAsia="Times New Roman" w:cs="Times New Roman"/>
          <w:color w:val="auto"/>
          <w:sz w:val="24"/>
          <w:szCs w:val="24"/>
        </w:rPr>
        <w:t xml:space="preserve"> __ No</w:t>
      </w:r>
      <w:r>
        <w:br/>
      </w:r>
      <w:r w:rsidRPr="576F1C90" w:rsidR="00111B2A">
        <w:rPr>
          <w:rFonts w:ascii="Times New Roman" w:hAnsi="Times New Roman" w:eastAsia="Times New Roman" w:cs="Times New Roman"/>
          <w:color w:val="auto"/>
          <w:sz w:val="24"/>
          <w:szCs w:val="24"/>
        </w:rPr>
        <w:t>If yes, please explain: ___________________________________</w:t>
      </w:r>
    </w:p>
    <w:p w:rsidRPr="00111B2A" w:rsidR="00111B2A" w:rsidP="576F1C90" w:rsidRDefault="00111B2A" w14:paraId="57349AEA" w14:textId="771C2420">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 xml:space="preserve">Does the patient take any medications? __ </w:t>
      </w:r>
      <w:r w:rsidRPr="576F1C90" w:rsidR="00111B2A">
        <w:rPr>
          <w:rFonts w:ascii="Times New Roman" w:hAnsi="Times New Roman" w:eastAsia="Times New Roman" w:cs="Times New Roman"/>
          <w:color w:val="auto"/>
          <w:sz w:val="24"/>
          <w:szCs w:val="24"/>
        </w:rPr>
        <w:t>Yes</w:t>
      </w:r>
      <w:r w:rsidRPr="576F1C90" w:rsidR="00111B2A">
        <w:rPr>
          <w:rFonts w:ascii="Times New Roman" w:hAnsi="Times New Roman" w:eastAsia="Times New Roman" w:cs="Times New Roman"/>
          <w:color w:val="auto"/>
          <w:sz w:val="24"/>
          <w:szCs w:val="24"/>
        </w:rPr>
        <w:t xml:space="preserve"> __ No</w:t>
      </w:r>
      <w:r>
        <w:br/>
      </w:r>
      <w:r w:rsidRPr="576F1C90" w:rsidR="00111B2A">
        <w:rPr>
          <w:rFonts w:ascii="Times New Roman" w:hAnsi="Times New Roman" w:eastAsia="Times New Roman" w:cs="Times New Roman"/>
          <w:color w:val="auto"/>
          <w:sz w:val="24"/>
          <w:szCs w:val="24"/>
        </w:rPr>
        <w:t>If yes, please list: _______________________________________</w:t>
      </w:r>
    </w:p>
    <w:p w:rsidRPr="00111B2A" w:rsidR="00111B2A" w:rsidP="576F1C90" w:rsidRDefault="00111B2A" w14:paraId="28F14E2F" w14:textId="3024F01A">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 xml:space="preserve">Has the patient </w:t>
      </w:r>
      <w:r w:rsidRPr="576F1C90" w:rsidR="00111B2A">
        <w:rPr>
          <w:rFonts w:ascii="Times New Roman" w:hAnsi="Times New Roman" w:eastAsia="Times New Roman" w:cs="Times New Roman"/>
          <w:color w:val="auto"/>
          <w:sz w:val="24"/>
          <w:szCs w:val="24"/>
        </w:rPr>
        <w:t>participated</w:t>
      </w:r>
      <w:r w:rsidRPr="576F1C90" w:rsidR="00111B2A">
        <w:rPr>
          <w:rFonts w:ascii="Times New Roman" w:hAnsi="Times New Roman" w:eastAsia="Times New Roman" w:cs="Times New Roman"/>
          <w:color w:val="auto"/>
          <w:sz w:val="24"/>
          <w:szCs w:val="24"/>
        </w:rPr>
        <w:t xml:space="preserve"> in equine </w:t>
      </w:r>
      <w:r w:rsidRPr="576F1C90" w:rsidR="00775DBD">
        <w:rPr>
          <w:rFonts w:ascii="Times New Roman" w:hAnsi="Times New Roman" w:eastAsia="Times New Roman" w:cs="Times New Roman"/>
          <w:color w:val="auto"/>
          <w:sz w:val="24"/>
          <w:szCs w:val="24"/>
        </w:rPr>
        <w:t xml:space="preserve">assisted </w:t>
      </w:r>
      <w:r w:rsidRPr="576F1C90" w:rsidR="00111B2A">
        <w:rPr>
          <w:rFonts w:ascii="Times New Roman" w:hAnsi="Times New Roman" w:eastAsia="Times New Roman" w:cs="Times New Roman"/>
          <w:color w:val="auto"/>
          <w:sz w:val="24"/>
          <w:szCs w:val="24"/>
        </w:rPr>
        <w:t xml:space="preserve">therapy before? __ </w:t>
      </w:r>
      <w:r w:rsidRPr="576F1C90" w:rsidR="00111B2A">
        <w:rPr>
          <w:rFonts w:ascii="Times New Roman" w:hAnsi="Times New Roman" w:eastAsia="Times New Roman" w:cs="Times New Roman"/>
          <w:color w:val="auto"/>
          <w:sz w:val="24"/>
          <w:szCs w:val="24"/>
        </w:rPr>
        <w:t>Yes</w:t>
      </w:r>
      <w:r w:rsidRPr="576F1C90" w:rsidR="00111B2A">
        <w:rPr>
          <w:rFonts w:ascii="Times New Roman" w:hAnsi="Times New Roman" w:eastAsia="Times New Roman" w:cs="Times New Roman"/>
          <w:color w:val="auto"/>
          <w:sz w:val="24"/>
          <w:szCs w:val="24"/>
        </w:rPr>
        <w:t xml:space="preserve"> __ No</w:t>
      </w:r>
    </w:p>
    <w:p w:rsidRPr="00111B2A" w:rsidR="00111B2A" w:rsidP="576F1C90" w:rsidRDefault="00111B2A" w14:paraId="47337458" w14:textId="5CAAC14E">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b w:val="1"/>
          <w:bCs w:val="1"/>
          <w:color w:val="auto"/>
          <w:sz w:val="24"/>
          <w:szCs w:val="24"/>
        </w:rPr>
        <w:t>Emergency Contact Information</w:t>
      </w:r>
    </w:p>
    <w:p w:rsidRPr="00111B2A" w:rsidR="00111B2A" w:rsidP="576F1C90" w:rsidRDefault="00111B2A" w14:paraId="25AACF3C" w14:textId="7702CA33">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Parent/Guardian Name(s): ___________________________________</w:t>
      </w:r>
      <w:r w:rsidRPr="576F1C90" w:rsidR="0C18C7E7">
        <w:rPr>
          <w:rFonts w:ascii="Times New Roman" w:hAnsi="Times New Roman" w:eastAsia="Times New Roman" w:cs="Times New Roman"/>
          <w:color w:val="auto"/>
          <w:sz w:val="24"/>
          <w:szCs w:val="24"/>
        </w:rPr>
        <w:t>____________________</w:t>
      </w:r>
    </w:p>
    <w:p w:rsidRPr="00111B2A" w:rsidR="00111B2A" w:rsidP="576F1C90" w:rsidRDefault="00111B2A" w14:paraId="208B8532" w14:textId="45BAD9C3">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Primary Contact Number: ________________________________</w:t>
      </w:r>
      <w:r w:rsidRPr="576F1C90" w:rsidR="6308FDAD">
        <w:rPr>
          <w:rFonts w:ascii="Times New Roman" w:hAnsi="Times New Roman" w:eastAsia="Times New Roman" w:cs="Times New Roman"/>
          <w:color w:val="auto"/>
          <w:sz w:val="24"/>
          <w:szCs w:val="24"/>
        </w:rPr>
        <w:t>________________________</w:t>
      </w:r>
    </w:p>
    <w:p w:rsidRPr="00111B2A" w:rsidR="00111B2A" w:rsidP="576F1C90" w:rsidRDefault="00111B2A" w14:paraId="53A6B32B" w14:textId="0E993A17">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Secondary Contact Number: ______________________________</w:t>
      </w:r>
      <w:r w:rsidRPr="576F1C90" w:rsidR="2D3691AC">
        <w:rPr>
          <w:rFonts w:ascii="Times New Roman" w:hAnsi="Times New Roman" w:eastAsia="Times New Roman" w:cs="Times New Roman"/>
          <w:color w:val="auto"/>
          <w:sz w:val="24"/>
          <w:szCs w:val="24"/>
        </w:rPr>
        <w:t>________________________</w:t>
      </w:r>
    </w:p>
    <w:p w:rsidRPr="00111B2A" w:rsidR="00111B2A" w:rsidP="576F1C90" w:rsidRDefault="00111B2A" w14:paraId="4C51366B" w14:textId="00D48138">
      <w:pPr>
        <w:spacing w:before="0" w:beforeAutospacing="off" w:after="120" w:afterAutospacing="off"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color w:val="auto"/>
          <w:sz w:val="24"/>
          <w:szCs w:val="24"/>
        </w:rPr>
        <w:t>Email Address: _________________________________________</w:t>
      </w:r>
      <w:r w:rsidRPr="576F1C90" w:rsidR="41EC6805">
        <w:rPr>
          <w:rFonts w:ascii="Times New Roman" w:hAnsi="Times New Roman" w:eastAsia="Times New Roman" w:cs="Times New Roman"/>
          <w:color w:val="auto"/>
          <w:sz w:val="24"/>
          <w:szCs w:val="24"/>
        </w:rPr>
        <w:t>_______________________</w:t>
      </w:r>
    </w:p>
    <w:p w:rsidR="576F1C90" w:rsidP="576F1C90" w:rsidRDefault="576F1C90" w14:paraId="422A73C7" w14:textId="72FF8A6E">
      <w:pPr>
        <w:pStyle w:val="Normal"/>
        <w:spacing w:beforeAutospacing="on" w:afterAutospacing="on" w:line="240" w:lineRule="auto"/>
        <w:rPr>
          <w:rFonts w:ascii="Times New Roman" w:hAnsi="Times New Roman" w:eastAsia="Times New Roman" w:cs="Times New Roman"/>
          <w:b w:val="1"/>
          <w:bCs w:val="1"/>
          <w:color w:val="auto"/>
          <w:sz w:val="24"/>
          <w:szCs w:val="24"/>
        </w:rPr>
      </w:pPr>
    </w:p>
    <w:p w:rsidR="00111B2A" w:rsidP="576F1C90" w:rsidRDefault="00111B2A" w14:paraId="62A17C70" w14:textId="7E95CEA2">
      <w:pPr>
        <w:spacing w:before="100" w:beforeAutospacing="on" w:after="100" w:afterAutospacing="on" w:line="240" w:lineRule="auto"/>
        <w:rPr>
          <w:rFonts w:ascii="Times New Roman" w:hAnsi="Times New Roman" w:eastAsia="Times New Roman" w:cs="Times New Roman"/>
          <w:color w:val="auto"/>
          <w:sz w:val="24"/>
          <w:szCs w:val="24"/>
        </w:rPr>
      </w:pPr>
      <w:r w:rsidRPr="576F1C90" w:rsidR="00111B2A">
        <w:rPr>
          <w:rFonts w:ascii="Times New Roman" w:hAnsi="Times New Roman" w:eastAsia="Times New Roman" w:cs="Times New Roman"/>
          <w:b w:val="1"/>
          <w:bCs w:val="1"/>
          <w:color w:val="auto"/>
          <w:sz w:val="24"/>
          <w:szCs w:val="24"/>
        </w:rPr>
        <w:t>Additional Information</w:t>
      </w:r>
      <w:r>
        <w:br/>
      </w:r>
      <w:r w:rsidRPr="576F1C90" w:rsidR="00111B2A">
        <w:rPr>
          <w:rFonts w:ascii="Times New Roman" w:hAnsi="Times New Roman" w:eastAsia="Times New Roman" w:cs="Times New Roman"/>
          <w:color w:val="auto"/>
          <w:sz w:val="24"/>
          <w:szCs w:val="24"/>
        </w:rPr>
        <w:t xml:space="preserve">What </w:t>
      </w:r>
      <w:r w:rsidRPr="576F1C90" w:rsidR="006D4993">
        <w:rPr>
          <w:rFonts w:ascii="Times New Roman" w:hAnsi="Times New Roman" w:eastAsia="Times New Roman" w:cs="Times New Roman"/>
          <w:color w:val="auto"/>
          <w:sz w:val="24"/>
          <w:szCs w:val="24"/>
        </w:rPr>
        <w:t xml:space="preserve">are </w:t>
      </w:r>
      <w:r w:rsidRPr="576F1C90" w:rsidR="000A7BFC">
        <w:rPr>
          <w:rFonts w:ascii="Times New Roman" w:hAnsi="Times New Roman" w:eastAsia="Times New Roman" w:cs="Times New Roman"/>
          <w:color w:val="auto"/>
          <w:sz w:val="24"/>
          <w:szCs w:val="24"/>
        </w:rPr>
        <w:t xml:space="preserve">your </w:t>
      </w:r>
      <w:r w:rsidRPr="576F1C90" w:rsidR="00156CEF">
        <w:rPr>
          <w:rFonts w:ascii="Times New Roman" w:hAnsi="Times New Roman" w:eastAsia="Times New Roman" w:cs="Times New Roman"/>
          <w:color w:val="auto"/>
          <w:sz w:val="24"/>
          <w:szCs w:val="24"/>
        </w:rPr>
        <w:t xml:space="preserve">riders </w:t>
      </w:r>
      <w:r w:rsidRPr="576F1C90" w:rsidR="000A7BFC">
        <w:rPr>
          <w:rFonts w:ascii="Times New Roman" w:hAnsi="Times New Roman" w:eastAsia="Times New Roman" w:cs="Times New Roman"/>
          <w:color w:val="auto"/>
          <w:sz w:val="24"/>
          <w:szCs w:val="24"/>
        </w:rPr>
        <w:t>top three</w:t>
      </w:r>
      <w:r w:rsidRPr="576F1C90" w:rsidR="00156CEF">
        <w:rPr>
          <w:rFonts w:ascii="Times New Roman" w:hAnsi="Times New Roman" w:eastAsia="Times New Roman" w:cs="Times New Roman"/>
          <w:color w:val="auto"/>
          <w:sz w:val="24"/>
          <w:szCs w:val="24"/>
        </w:rPr>
        <w:t xml:space="preserve"> goals for the program</w:t>
      </w:r>
      <w:r w:rsidRPr="576F1C90" w:rsidR="00111B2A">
        <w:rPr>
          <w:rFonts w:ascii="Times New Roman" w:hAnsi="Times New Roman" w:eastAsia="Times New Roman" w:cs="Times New Roman"/>
          <w:color w:val="auto"/>
          <w:sz w:val="24"/>
          <w:szCs w:val="24"/>
        </w:rPr>
        <w:t>? _______________________</w:t>
      </w:r>
      <w:r w:rsidRPr="576F1C90" w:rsidR="00F20892">
        <w:rPr>
          <w:rFonts w:ascii="Times New Roman" w:hAnsi="Times New Roman" w:eastAsia="Times New Roman" w:cs="Times New Roman"/>
          <w:color w:val="auto"/>
          <w:sz w:val="24"/>
          <w:szCs w:val="24"/>
        </w:rPr>
        <w:t>______________________________________________________</w:t>
      </w:r>
      <w:r w:rsidRPr="576F1C90" w:rsidR="3FC10D3E">
        <w:rPr>
          <w:rFonts w:ascii="Times New Roman" w:hAnsi="Times New Roman" w:eastAsia="Times New Roman"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576F1C90" w:rsidR="00F20892">
        <w:rPr>
          <w:rFonts w:ascii="Times New Roman" w:hAnsi="Times New Roman" w:eastAsia="Times New Roman" w:cs="Times New Roman"/>
          <w:color w:val="auto"/>
          <w:sz w:val="24"/>
          <w:szCs w:val="24"/>
        </w:rPr>
        <w:t>_</w:t>
      </w:r>
    </w:p>
    <w:p w:rsidR="00156CEF" w:rsidP="00111B2A" w:rsidRDefault="00156CEF" w14:paraId="48E8CE1C" w14:textId="0EA30695">
      <w:pPr>
        <w:spacing w:before="100" w:beforeAutospacing="1" w:after="100" w:afterAutospacing="1"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What are the </w:t>
      </w:r>
      <w:proofErr w:type="gramStart"/>
      <w:r>
        <w:rPr>
          <w:rFonts w:ascii="Times New Roman" w:hAnsi="Times New Roman" w:eastAsia="Times New Roman" w:cs="Times New Roman"/>
          <w:color w:val="auto"/>
          <w:sz w:val="24"/>
          <w:szCs w:val="24"/>
        </w:rPr>
        <w:t>clients</w:t>
      </w:r>
      <w:proofErr w:type="gramEnd"/>
      <w:r>
        <w:rPr>
          <w:rFonts w:ascii="Times New Roman" w:hAnsi="Times New Roman" w:eastAsia="Times New Roman" w:cs="Times New Roman"/>
          <w:color w:val="auto"/>
          <w:sz w:val="24"/>
          <w:szCs w:val="24"/>
        </w:rPr>
        <w:t xml:space="preserve"> goals for the therapy</w:t>
      </w:r>
      <w:r w:rsidR="001D0582">
        <w:rPr>
          <w:rFonts w:ascii="Times New Roman" w:hAnsi="Times New Roman" w:eastAsia="Times New Roman" w:cs="Times New Roman"/>
          <w:color w:val="auto"/>
          <w:sz w:val="24"/>
          <w:szCs w:val="24"/>
        </w:rPr>
        <w:t>/treatment program? ________________</w:t>
      </w:r>
      <w:r w:rsidRPr="00F20892" w:rsidR="00F20892">
        <w:rPr>
          <w:rFonts w:ascii="Times New Roman" w:hAnsi="Times New Roman" w:eastAsia="Times New Roman" w:cs="Times New Roman"/>
          <w:color w:val="auto"/>
          <w:sz w:val="24"/>
          <w:szCs w:val="24"/>
        </w:rPr>
        <w:t>______________________________________________________________</w:t>
      </w:r>
    </w:p>
    <w:p w:rsidRPr="00111B2A" w:rsidR="001D0582" w:rsidP="00111B2A" w:rsidRDefault="001D0582" w14:paraId="7078BD93" w14:textId="4F2F8FB2">
      <w:pPr>
        <w:spacing w:before="100" w:beforeAutospacing="1" w:after="100" w:afterAutospacing="1" w:line="24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What </w:t>
      </w:r>
      <w:proofErr w:type="gramStart"/>
      <w:r>
        <w:rPr>
          <w:rFonts w:ascii="Times New Roman" w:hAnsi="Times New Roman" w:eastAsia="Times New Roman" w:cs="Times New Roman"/>
          <w:color w:val="auto"/>
          <w:sz w:val="24"/>
          <w:szCs w:val="24"/>
        </w:rPr>
        <w:t>is</w:t>
      </w:r>
      <w:proofErr w:type="gramEnd"/>
      <w:r>
        <w:rPr>
          <w:rFonts w:ascii="Times New Roman" w:hAnsi="Times New Roman" w:eastAsia="Times New Roman" w:cs="Times New Roman"/>
          <w:color w:val="auto"/>
          <w:sz w:val="24"/>
          <w:szCs w:val="24"/>
        </w:rPr>
        <w:t xml:space="preserve"> the family/</w:t>
      </w:r>
      <w:proofErr w:type="gramStart"/>
      <w:r>
        <w:rPr>
          <w:rFonts w:ascii="Times New Roman" w:hAnsi="Times New Roman" w:eastAsia="Times New Roman" w:cs="Times New Roman"/>
          <w:color w:val="auto"/>
          <w:sz w:val="24"/>
          <w:szCs w:val="24"/>
        </w:rPr>
        <w:t>caregivers</w:t>
      </w:r>
      <w:proofErr w:type="gramEnd"/>
      <w:r>
        <w:rPr>
          <w:rFonts w:ascii="Times New Roman" w:hAnsi="Times New Roman" w:eastAsia="Times New Roman" w:cs="Times New Roman"/>
          <w:color w:val="auto"/>
          <w:sz w:val="24"/>
          <w:szCs w:val="24"/>
        </w:rPr>
        <w:t xml:space="preserve"> expectations for the Client/Rider</w:t>
      </w:r>
      <w:r w:rsidR="00F20892">
        <w:rPr>
          <w:rFonts w:ascii="Times New Roman" w:hAnsi="Times New Roman" w:eastAsia="Times New Roman" w:cs="Times New Roman"/>
          <w:color w:val="auto"/>
          <w:sz w:val="24"/>
          <w:szCs w:val="24"/>
        </w:rPr>
        <w:t xml:space="preserve">? </w:t>
      </w:r>
      <w:r w:rsidRPr="00F20892" w:rsidR="00F20892">
        <w:rPr>
          <w:rFonts w:ascii="Times New Roman" w:hAnsi="Times New Roman" w:eastAsia="Times New Roman" w:cs="Times New Roman"/>
          <w:color w:val="auto"/>
          <w:sz w:val="24"/>
          <w:szCs w:val="24"/>
        </w:rPr>
        <w:t>_____________________________________________________________________________</w:t>
      </w:r>
    </w:p>
    <w:p w:rsidR="00505172" w:rsidP="00111B2A" w:rsidRDefault="00111B2A" w14:paraId="0387DB1E" w14:textId="6DA37D2B">
      <w:pPr>
        <w:spacing w:before="100" w:beforeAutospacing="1" w:after="100" w:afterAutospacing="1" w:line="240" w:lineRule="auto"/>
        <w:rPr>
          <w:rFonts w:ascii="Times New Roman" w:hAnsi="Times New Roman" w:eastAsia="Times New Roman" w:cs="Times New Roman"/>
          <w:color w:val="auto"/>
          <w:sz w:val="24"/>
          <w:szCs w:val="24"/>
        </w:rPr>
      </w:pPr>
      <w:r w:rsidRPr="00111B2A">
        <w:rPr>
          <w:rFonts w:ascii="Times New Roman" w:hAnsi="Times New Roman" w:eastAsia="Times New Roman" w:cs="Times New Roman"/>
          <w:color w:val="auto"/>
          <w:sz w:val="24"/>
          <w:szCs w:val="24"/>
        </w:rPr>
        <w:t xml:space="preserve">Does the patient have any behavioral concerns? __ </w:t>
      </w:r>
      <w:proofErr w:type="gramStart"/>
      <w:r w:rsidRPr="00111B2A">
        <w:rPr>
          <w:rFonts w:ascii="Times New Roman" w:hAnsi="Times New Roman" w:eastAsia="Times New Roman" w:cs="Times New Roman"/>
          <w:color w:val="auto"/>
          <w:sz w:val="24"/>
          <w:szCs w:val="24"/>
        </w:rPr>
        <w:t>Yes</w:t>
      </w:r>
      <w:proofErr w:type="gramEnd"/>
      <w:r w:rsidRPr="00111B2A">
        <w:rPr>
          <w:rFonts w:ascii="Times New Roman" w:hAnsi="Times New Roman" w:eastAsia="Times New Roman" w:cs="Times New Roman"/>
          <w:color w:val="auto"/>
          <w:sz w:val="24"/>
          <w:szCs w:val="24"/>
        </w:rPr>
        <w:t xml:space="preserve"> __ No</w:t>
      </w:r>
      <w:r w:rsidRPr="00111B2A">
        <w:rPr>
          <w:rFonts w:ascii="Times New Roman" w:hAnsi="Times New Roman" w:eastAsia="Times New Roman" w:cs="Times New Roman"/>
          <w:color w:val="auto"/>
          <w:sz w:val="24"/>
          <w:szCs w:val="24"/>
        </w:rPr>
        <w:br/>
      </w:r>
      <w:r w:rsidRPr="00111B2A">
        <w:rPr>
          <w:rFonts w:ascii="Times New Roman" w:hAnsi="Times New Roman" w:eastAsia="Times New Roman" w:cs="Times New Roman"/>
          <w:color w:val="auto"/>
          <w:sz w:val="24"/>
          <w:szCs w:val="24"/>
        </w:rPr>
        <w:t>If yes, please describe</w:t>
      </w:r>
      <w:r w:rsidR="00505172">
        <w:rPr>
          <w:rFonts w:ascii="Times New Roman" w:hAnsi="Times New Roman" w:eastAsia="Times New Roman" w:cs="Times New Roman"/>
          <w:color w:val="auto"/>
          <w:sz w:val="24"/>
          <w:szCs w:val="24"/>
        </w:rPr>
        <w:t xml:space="preserve"> </w:t>
      </w:r>
      <w:r w:rsidRPr="00505172" w:rsidR="00505172">
        <w:rPr>
          <w:rFonts w:ascii="Times New Roman" w:hAnsi="Times New Roman" w:eastAsia="Times New Roman" w:cs="Times New Roman"/>
          <w:b/>
          <w:bCs/>
          <w:color w:val="auto"/>
          <w:sz w:val="24"/>
          <w:szCs w:val="24"/>
        </w:rPr>
        <w:t>(Impulse Control, Frustraters, and Motivators)</w:t>
      </w:r>
      <w:r w:rsidRPr="00111B2A">
        <w:rPr>
          <w:rFonts w:ascii="Times New Roman" w:hAnsi="Times New Roman" w:eastAsia="Times New Roman" w:cs="Times New Roman"/>
          <w:b/>
          <w:bCs/>
          <w:color w:val="auto"/>
          <w:sz w:val="24"/>
          <w:szCs w:val="24"/>
        </w:rPr>
        <w:t>:</w:t>
      </w:r>
      <w:r w:rsidRPr="00111B2A">
        <w:rPr>
          <w:rFonts w:ascii="Times New Roman" w:hAnsi="Times New Roman" w:eastAsia="Times New Roman" w:cs="Times New Roman"/>
          <w:color w:val="auto"/>
          <w:sz w:val="24"/>
          <w:szCs w:val="24"/>
        </w:rPr>
        <w:t xml:space="preserve"> _________________________________</w:t>
      </w:r>
      <w:r w:rsidRPr="00111B2A">
        <w:rPr>
          <w:rFonts w:ascii="Times New Roman" w:hAnsi="Times New Roman" w:eastAsia="Times New Roman" w:cs="Times New Roman"/>
          <w:b/>
          <w:bCs/>
          <w:color w:val="auto"/>
          <w:sz w:val="24"/>
          <w:szCs w:val="24"/>
        </w:rPr>
        <w:t>_</w:t>
      </w:r>
      <w:r w:rsidRPr="00505172" w:rsidR="00505172">
        <w:rPr>
          <w:rFonts w:ascii="Times New Roman" w:hAnsi="Times New Roman" w:eastAsia="Times New Roman" w:cs="Times New Roman"/>
          <w:b/>
          <w:bCs/>
          <w:color w:val="auto"/>
          <w:sz w:val="24"/>
          <w:szCs w:val="24"/>
        </w:rPr>
        <w:t xml:space="preserve">__________________________________  </w:t>
      </w:r>
      <w:r w:rsidRPr="00111B2A">
        <w:rPr>
          <w:rFonts w:ascii="Times New Roman" w:hAnsi="Times New Roman" w:eastAsia="Times New Roman" w:cs="Times New Roman"/>
          <w:color w:val="auto"/>
          <w:sz w:val="24"/>
          <w:szCs w:val="24"/>
        </w:rPr>
        <w:br/>
      </w:r>
      <w:r w:rsidRPr="00505172" w:rsidR="00505172">
        <w:rPr>
          <w:rFonts w:ascii="Times New Roman" w:hAnsi="Times New Roman" w:eastAsia="Times New Roman" w:cs="Times New Roman"/>
          <w:color w:val="auto"/>
          <w:sz w:val="24"/>
          <w:szCs w:val="24"/>
        </w:rPr>
        <w:t>____________________________________________________________________</w:t>
      </w:r>
    </w:p>
    <w:p w:rsidRPr="00111B2A" w:rsidR="002C62A9" w:rsidP="00111B2A" w:rsidRDefault="00111B2A" w14:paraId="763DE715" w14:textId="71A80078">
      <w:pPr>
        <w:spacing w:before="100" w:beforeAutospacing="1" w:after="100" w:afterAutospacing="1" w:line="240" w:lineRule="auto"/>
        <w:rPr>
          <w:rFonts w:ascii="Times New Roman" w:hAnsi="Times New Roman" w:eastAsia="Times New Roman" w:cs="Times New Roman"/>
          <w:color w:val="auto"/>
          <w:sz w:val="24"/>
          <w:szCs w:val="24"/>
        </w:rPr>
      </w:pPr>
      <w:r w:rsidRPr="00111B2A">
        <w:rPr>
          <w:rFonts w:ascii="Times New Roman" w:hAnsi="Times New Roman" w:eastAsia="Times New Roman" w:cs="Times New Roman"/>
          <w:color w:val="auto"/>
          <w:sz w:val="24"/>
          <w:szCs w:val="24"/>
        </w:rPr>
        <w:t xml:space="preserve">Any physical limitations we should be aware of? __ </w:t>
      </w:r>
      <w:proofErr w:type="gramStart"/>
      <w:r w:rsidRPr="00111B2A">
        <w:rPr>
          <w:rFonts w:ascii="Times New Roman" w:hAnsi="Times New Roman" w:eastAsia="Times New Roman" w:cs="Times New Roman"/>
          <w:color w:val="auto"/>
          <w:sz w:val="24"/>
          <w:szCs w:val="24"/>
        </w:rPr>
        <w:t>Yes</w:t>
      </w:r>
      <w:proofErr w:type="gramEnd"/>
      <w:r w:rsidRPr="00111B2A">
        <w:rPr>
          <w:rFonts w:ascii="Times New Roman" w:hAnsi="Times New Roman" w:eastAsia="Times New Roman" w:cs="Times New Roman"/>
          <w:color w:val="auto"/>
          <w:sz w:val="24"/>
          <w:szCs w:val="24"/>
        </w:rPr>
        <w:t xml:space="preserve"> __ No</w:t>
      </w:r>
      <w:r w:rsidRPr="00111B2A">
        <w:rPr>
          <w:rFonts w:ascii="Times New Roman" w:hAnsi="Times New Roman" w:eastAsia="Times New Roman" w:cs="Times New Roman"/>
          <w:color w:val="auto"/>
          <w:sz w:val="24"/>
          <w:szCs w:val="24"/>
        </w:rPr>
        <w:br/>
      </w:r>
      <w:r w:rsidRPr="00111B2A">
        <w:rPr>
          <w:rFonts w:ascii="Times New Roman" w:hAnsi="Times New Roman" w:eastAsia="Times New Roman" w:cs="Times New Roman"/>
          <w:color w:val="auto"/>
          <w:sz w:val="24"/>
          <w:szCs w:val="24"/>
        </w:rPr>
        <w:t>If yes, please explain: ___________________________________</w:t>
      </w:r>
    </w:p>
    <w:p w:rsidRPr="00111B2A" w:rsidR="00111B2A" w:rsidP="00111B2A" w:rsidRDefault="00111B2A" w14:paraId="51E71399" w14:textId="2F21737D">
      <w:pPr>
        <w:spacing w:before="100" w:beforeAutospacing="1" w:after="100" w:afterAutospacing="1" w:line="240" w:lineRule="auto"/>
        <w:rPr>
          <w:rFonts w:ascii="Times New Roman" w:hAnsi="Times New Roman" w:eastAsia="Times New Roman" w:cs="Times New Roman"/>
          <w:color w:val="auto"/>
          <w:sz w:val="24"/>
          <w:szCs w:val="24"/>
        </w:rPr>
      </w:pPr>
      <w:r w:rsidRPr="00111B2A">
        <w:rPr>
          <w:rFonts w:ascii="Times New Roman" w:hAnsi="Times New Roman" w:eastAsia="Times New Roman" w:cs="Times New Roman"/>
          <w:b/>
          <w:bCs/>
          <w:color w:val="auto"/>
          <w:sz w:val="24"/>
          <w:szCs w:val="24"/>
        </w:rPr>
        <w:t>Consent &amp; Acknowledgment</w:t>
      </w:r>
      <w:r w:rsidRPr="00111B2A">
        <w:rPr>
          <w:rFonts w:ascii="Times New Roman" w:hAnsi="Times New Roman" w:eastAsia="Times New Roman" w:cs="Times New Roman"/>
          <w:color w:val="auto"/>
          <w:sz w:val="24"/>
          <w:szCs w:val="24"/>
        </w:rPr>
        <w:br/>
      </w:r>
      <w:r w:rsidRPr="00111B2A">
        <w:rPr>
          <w:rFonts w:ascii="Times New Roman" w:hAnsi="Times New Roman" w:eastAsia="Times New Roman" w:cs="Times New Roman"/>
          <w:color w:val="auto"/>
          <w:sz w:val="24"/>
          <w:szCs w:val="24"/>
        </w:rPr>
        <w:t xml:space="preserve">I, the undersigned, acknowledge that all information provided is accurate and complete to the best of my knowledge. I consent to the participation of the above-named patient in the Walk on Water Equine </w:t>
      </w:r>
      <w:r w:rsidR="002C62A9">
        <w:rPr>
          <w:rFonts w:ascii="Times New Roman" w:hAnsi="Times New Roman" w:eastAsia="Times New Roman" w:cs="Times New Roman"/>
          <w:color w:val="auto"/>
          <w:sz w:val="24"/>
          <w:szCs w:val="24"/>
        </w:rPr>
        <w:t xml:space="preserve">Assisted </w:t>
      </w:r>
      <w:r w:rsidRPr="00111B2A">
        <w:rPr>
          <w:rFonts w:ascii="Times New Roman" w:hAnsi="Times New Roman" w:eastAsia="Times New Roman" w:cs="Times New Roman"/>
          <w:color w:val="auto"/>
          <w:sz w:val="24"/>
          <w:szCs w:val="24"/>
        </w:rPr>
        <w:t>Therapy Program.</w:t>
      </w:r>
    </w:p>
    <w:p w:rsidRPr="00111B2A" w:rsidR="00111B2A" w:rsidP="00111B2A" w:rsidRDefault="00111B2A" w14:paraId="28E7A941" w14:textId="77777777">
      <w:pPr>
        <w:spacing w:before="100" w:beforeAutospacing="1" w:after="100" w:afterAutospacing="1" w:line="240" w:lineRule="auto"/>
        <w:rPr>
          <w:rFonts w:ascii="Times New Roman" w:hAnsi="Times New Roman" w:eastAsia="Times New Roman" w:cs="Times New Roman"/>
          <w:color w:val="auto"/>
          <w:sz w:val="24"/>
          <w:szCs w:val="24"/>
        </w:rPr>
      </w:pPr>
      <w:r w:rsidRPr="00111B2A">
        <w:rPr>
          <w:rFonts w:ascii="Times New Roman" w:hAnsi="Times New Roman" w:eastAsia="Times New Roman" w:cs="Times New Roman"/>
          <w:color w:val="auto"/>
          <w:sz w:val="24"/>
          <w:szCs w:val="24"/>
        </w:rPr>
        <w:t>Signature of Parent/</w:t>
      </w:r>
      <w:proofErr w:type="gramStart"/>
      <w:r w:rsidRPr="00111B2A">
        <w:rPr>
          <w:rFonts w:ascii="Times New Roman" w:hAnsi="Times New Roman" w:eastAsia="Times New Roman" w:cs="Times New Roman"/>
          <w:color w:val="auto"/>
          <w:sz w:val="24"/>
          <w:szCs w:val="24"/>
        </w:rPr>
        <w:t>Guardian: __</w:t>
      </w:r>
      <w:proofErr w:type="gramEnd"/>
      <w:r w:rsidRPr="00111B2A">
        <w:rPr>
          <w:rFonts w:ascii="Times New Roman" w:hAnsi="Times New Roman" w:eastAsia="Times New Roman" w:cs="Times New Roman"/>
          <w:color w:val="auto"/>
          <w:sz w:val="24"/>
          <w:szCs w:val="24"/>
        </w:rPr>
        <w:t>__________________________</w:t>
      </w:r>
      <w:r w:rsidRPr="00111B2A">
        <w:rPr>
          <w:rFonts w:ascii="Times New Roman" w:hAnsi="Times New Roman" w:eastAsia="Times New Roman" w:cs="Times New Roman"/>
          <w:color w:val="auto"/>
          <w:sz w:val="24"/>
          <w:szCs w:val="24"/>
        </w:rPr>
        <w:br/>
      </w:r>
      <w:r w:rsidRPr="00111B2A">
        <w:rPr>
          <w:rFonts w:ascii="Times New Roman" w:hAnsi="Times New Roman" w:eastAsia="Times New Roman" w:cs="Times New Roman"/>
          <w:color w:val="auto"/>
          <w:sz w:val="24"/>
          <w:szCs w:val="24"/>
        </w:rPr>
        <w:t xml:space="preserve">Printed </w:t>
      </w:r>
      <w:proofErr w:type="gramStart"/>
      <w:r w:rsidRPr="00111B2A">
        <w:rPr>
          <w:rFonts w:ascii="Times New Roman" w:hAnsi="Times New Roman" w:eastAsia="Times New Roman" w:cs="Times New Roman"/>
          <w:color w:val="auto"/>
          <w:sz w:val="24"/>
          <w:szCs w:val="24"/>
        </w:rPr>
        <w:t>Name: _</w:t>
      </w:r>
      <w:proofErr w:type="gramEnd"/>
      <w:r w:rsidRPr="00111B2A">
        <w:rPr>
          <w:rFonts w:ascii="Times New Roman" w:hAnsi="Times New Roman" w:eastAsia="Times New Roman" w:cs="Times New Roman"/>
          <w:color w:val="auto"/>
          <w:sz w:val="24"/>
          <w:szCs w:val="24"/>
        </w:rPr>
        <w:t>_______________________________________</w:t>
      </w:r>
      <w:r w:rsidRPr="00111B2A">
        <w:rPr>
          <w:rFonts w:ascii="Times New Roman" w:hAnsi="Times New Roman" w:eastAsia="Times New Roman" w:cs="Times New Roman"/>
          <w:color w:val="auto"/>
          <w:sz w:val="24"/>
          <w:szCs w:val="24"/>
        </w:rPr>
        <w:br/>
      </w:r>
      <w:r w:rsidRPr="00111B2A">
        <w:rPr>
          <w:rFonts w:ascii="Times New Roman" w:hAnsi="Times New Roman" w:eastAsia="Times New Roman" w:cs="Times New Roman"/>
          <w:color w:val="auto"/>
          <w:sz w:val="24"/>
          <w:szCs w:val="24"/>
        </w:rPr>
        <w:t>Date: _______________</w:t>
      </w:r>
    </w:p>
    <w:p w:rsidR="00111B2A" w:rsidP="00111B2A" w:rsidRDefault="00111B2A" w14:paraId="7F0F8AD8" w14:textId="77777777">
      <w:pPr>
        <w:pStyle w:val="Title"/>
        <w:spacing w:line="276" w:lineRule="auto"/>
        <w:rPr>
          <w:rFonts w:ascii="Times New Roman" w:hAnsi="Times New Roman" w:cs="Times New Roman"/>
          <w:color w:val="6FA0C0" w:themeColor="text2" w:themeTint="99"/>
          <w:sz w:val="32"/>
          <w:szCs w:val="32"/>
        </w:rPr>
      </w:pPr>
    </w:p>
    <w:p w:rsidR="00111B2A" w:rsidP="00BC472F" w:rsidRDefault="00111B2A" w14:paraId="6A96A230"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3486856A"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00FFC3FC"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0FB7D1AE"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35863582"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6588C2E7"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7724D4B2"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40D97113"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043F26EB"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669832A4"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40BF595A"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5BF014E4"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53A8B0AB" w14:textId="77777777">
      <w:pPr>
        <w:pStyle w:val="Title"/>
        <w:spacing w:line="276" w:lineRule="auto"/>
        <w:jc w:val="center"/>
        <w:rPr>
          <w:rFonts w:ascii="Times New Roman" w:hAnsi="Times New Roman" w:cs="Times New Roman"/>
          <w:color w:val="6FA0C0" w:themeColor="text2" w:themeTint="99"/>
          <w:sz w:val="32"/>
          <w:szCs w:val="32"/>
        </w:rPr>
      </w:pPr>
    </w:p>
    <w:p w:rsidR="00111B2A" w:rsidP="00BC472F" w:rsidRDefault="00111B2A" w14:paraId="3686DF6C" w14:textId="77777777">
      <w:pPr>
        <w:pStyle w:val="Title"/>
        <w:spacing w:line="276" w:lineRule="auto"/>
        <w:jc w:val="center"/>
        <w:rPr>
          <w:rFonts w:ascii="Times New Roman" w:hAnsi="Times New Roman" w:cs="Times New Roman"/>
          <w:color w:val="6FA0C0" w:themeColor="text2" w:themeTint="99"/>
          <w:sz w:val="32"/>
          <w:szCs w:val="32"/>
        </w:rPr>
      </w:pPr>
    </w:p>
    <w:p w:rsidR="00D10881" w:rsidP="00D10881" w:rsidRDefault="00D10881" w14:paraId="16FC2669" w14:textId="77777777"/>
    <w:p w:rsidR="00D10881" w:rsidP="00D10881" w:rsidRDefault="00D10881" w14:paraId="3EA6C425" w14:textId="77777777"/>
    <w:p w:rsidRPr="00B92726" w:rsidR="00B92726" w:rsidP="576F1C90" w:rsidRDefault="00B92726" w14:paraId="7462BCD8" w14:textId="1F125E22">
      <w:pPr>
        <w:pStyle w:val="Normal"/>
      </w:pPr>
    </w:p>
    <w:p w:rsidRPr="00805DB1" w:rsidR="00577618" w:rsidP="00BC472F" w:rsidRDefault="00111B2A" w14:paraId="74361E3F" w14:textId="64EF51AF">
      <w:pPr>
        <w:pStyle w:val="Title"/>
        <w:spacing w:line="276" w:lineRule="auto"/>
        <w:jc w:val="center"/>
        <w:rPr>
          <w:rFonts w:ascii="Times New Roman" w:hAnsi="Times New Roman" w:cs="Times New Roman"/>
          <w:color w:val="6FA0C0" w:themeColor="text2" w:themeTint="99"/>
          <w:sz w:val="32"/>
          <w:szCs w:val="32"/>
        </w:rPr>
      </w:pPr>
      <w:r>
        <w:rPr>
          <w:rFonts w:ascii="Times New Roman" w:hAnsi="Times New Roman" w:cs="Times New Roman"/>
          <w:color w:val="6FA0C0" w:themeColor="text2" w:themeTint="99"/>
          <w:sz w:val="32"/>
          <w:szCs w:val="32"/>
        </w:rPr>
        <w:t>A</w:t>
      </w:r>
      <w:r w:rsidRPr="00805DB1" w:rsidR="00577618">
        <w:rPr>
          <w:rFonts w:ascii="Times New Roman" w:hAnsi="Times New Roman" w:cs="Times New Roman"/>
          <w:color w:val="6FA0C0" w:themeColor="text2" w:themeTint="99"/>
          <w:sz w:val="32"/>
          <w:szCs w:val="32"/>
        </w:rPr>
        <w:t>uthorization of Emergency Medical Treatment</w:t>
      </w:r>
    </w:p>
    <w:p w:rsidRPr="00805DB1" w:rsidR="00BC472F" w:rsidP="00BC472F" w:rsidRDefault="00BC472F" w14:paraId="5B335357" w14:textId="77777777">
      <w:pPr>
        <w:rPr>
          <w:rFonts w:ascii="Times New Roman" w:hAnsi="Times New Roman" w:cs="Times New Roman"/>
          <w:color w:val="262626" w:themeColor="text1" w:themeTint="D9"/>
        </w:rPr>
      </w:pPr>
    </w:p>
    <w:p w:rsidRPr="00805DB1" w:rsidR="00BC472F" w:rsidP="00BC472F" w:rsidRDefault="00BC472F" w14:paraId="6F261494" w14:textId="77777777">
      <w:pPr>
        <w:rPr>
          <w:rFonts w:ascii="Times New Roman" w:hAnsi="Times New Roman" w:cs="Times New Roman"/>
          <w:color w:val="262626" w:themeColor="text1" w:themeTint="D9"/>
        </w:rPr>
        <w:sectPr w:rsidRPr="00805DB1" w:rsidR="00BC472F" w:rsidSect="00941970">
          <w:headerReference w:type="default" r:id="rId11"/>
          <w:footerReference w:type="default" r:id="rId12"/>
          <w:headerReference w:type="first" r:id="rId13"/>
          <w:footerReference w:type="first" r:id="rId14"/>
          <w:pgSz w:w="12240" w:h="15840" w:orient="portrait" w:code="1"/>
          <w:pgMar w:top="720" w:right="1440" w:bottom="1440" w:left="1440" w:header="864" w:footer="576" w:gutter="0"/>
          <w:cols w:space="720"/>
          <w:docGrid w:linePitch="360"/>
        </w:sectPr>
      </w:pPr>
    </w:p>
    <w:p w:rsidRPr="00805DB1" w:rsidR="00BC472F" w:rsidP="00BD7414" w:rsidRDefault="00BC472F" w14:paraId="22F06FF2"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Name (Print): _______________________________________________</w:t>
      </w:r>
    </w:p>
    <w:p w:rsidRPr="00805DB1" w:rsidR="00BC472F" w:rsidP="00BD7414" w:rsidRDefault="00BC472F" w14:paraId="7D036C41"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Address: __________________________________________________</w:t>
      </w:r>
    </w:p>
    <w:p w:rsidRPr="00805DB1" w:rsidR="00BC472F" w:rsidP="00BD7414" w:rsidRDefault="00BC472F" w14:paraId="075CF58C"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City/State/Zip: ______________________________________________</w:t>
      </w:r>
    </w:p>
    <w:p w:rsidRPr="00805DB1" w:rsidR="00BC472F" w:rsidP="00BD7414" w:rsidRDefault="00BC472F" w14:paraId="1444C01F"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Physician: _________________________________________________</w:t>
      </w:r>
    </w:p>
    <w:p w:rsidRPr="00805DB1" w:rsidR="00BC472F" w:rsidP="00BD7414" w:rsidRDefault="00BC472F" w14:paraId="2C8B2AF2"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Other Allergies: _____________________________________________</w:t>
      </w:r>
    </w:p>
    <w:p w:rsidRPr="00805DB1" w:rsidR="00BC472F" w:rsidP="00BD7414" w:rsidRDefault="00BC472F" w14:paraId="71FB5CE7"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Diagnosis: _________________________________________________</w:t>
      </w:r>
    </w:p>
    <w:p w:rsidRPr="00805DB1" w:rsidR="00BC472F" w:rsidP="00BD7414" w:rsidRDefault="00BC472F" w14:paraId="532805B3" w14:textId="77777777">
      <w:pPr>
        <w:ind w:left="360" w:right="396"/>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Date of Birth: __________________________</w:t>
      </w:r>
    </w:p>
    <w:p w:rsidRPr="00805DB1" w:rsidR="00BC472F" w:rsidP="00BD7414" w:rsidRDefault="00BC472F" w14:paraId="416F8090"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Phone: _______________________________</w:t>
      </w:r>
    </w:p>
    <w:p w:rsidRPr="00805DB1" w:rsidR="00BC472F" w:rsidP="00BD7414" w:rsidRDefault="00BC472F" w14:paraId="6DA3FAA9" w14:textId="4CB19FC2">
      <w:pPr>
        <w:ind w:left="360" w:right="36"/>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 xml:space="preserve">Drug </w:t>
      </w:r>
      <w:proofErr w:type="gramStart"/>
      <w:r w:rsidRPr="00805DB1">
        <w:rPr>
          <w:rFonts w:ascii="Times New Roman" w:hAnsi="Times New Roman" w:cs="Times New Roman"/>
          <w:color w:val="262626" w:themeColor="text1" w:themeTint="D9"/>
          <w:sz w:val="20"/>
          <w:szCs w:val="20"/>
        </w:rPr>
        <w:t>Allergies:_</w:t>
      </w:r>
      <w:proofErr w:type="gramEnd"/>
      <w:r w:rsidRPr="00805DB1">
        <w:rPr>
          <w:rFonts w:ascii="Times New Roman" w:hAnsi="Times New Roman" w:cs="Times New Roman"/>
          <w:color w:val="262626" w:themeColor="text1" w:themeTint="D9"/>
          <w:sz w:val="20"/>
          <w:szCs w:val="20"/>
        </w:rPr>
        <w:t>________________________</w:t>
      </w:r>
    </w:p>
    <w:p w:rsidRPr="00805DB1" w:rsidR="00BC472F" w:rsidP="00BD7414" w:rsidRDefault="00BC472F" w14:paraId="46D42A3E"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Preferred Facility: ______________________</w:t>
      </w:r>
    </w:p>
    <w:p w:rsidRPr="00805DB1" w:rsidR="00BC472F" w:rsidP="00BD7414" w:rsidRDefault="00BC472F" w14:paraId="5465684F"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Health Insurance Co.: ___________________</w:t>
      </w:r>
    </w:p>
    <w:p w:rsidRPr="00805DB1" w:rsidR="00BC472F" w:rsidP="00BD7414" w:rsidRDefault="00BC472F" w14:paraId="515F8C18" w14:textId="77777777">
      <w:pPr>
        <w:ind w:left="360"/>
        <w:rPr>
          <w:rFonts w:ascii="Times New Roman" w:hAnsi="Times New Roman" w:cs="Times New Roman"/>
          <w:color w:val="262626" w:themeColor="text1" w:themeTint="D9"/>
          <w:sz w:val="20"/>
          <w:szCs w:val="20"/>
        </w:rPr>
      </w:pPr>
      <w:r w:rsidRPr="00805DB1">
        <w:rPr>
          <w:rFonts w:ascii="Times New Roman" w:hAnsi="Times New Roman" w:cs="Times New Roman"/>
          <w:color w:val="262626" w:themeColor="text1" w:themeTint="D9"/>
          <w:sz w:val="20"/>
          <w:szCs w:val="20"/>
        </w:rPr>
        <w:t>IEP: _________________________________</w:t>
      </w:r>
    </w:p>
    <w:p w:rsidRPr="00805DB1" w:rsidR="00BC472F" w:rsidP="00BD7414" w:rsidRDefault="00BC472F" w14:paraId="598E560D" w14:textId="77777777">
      <w:pPr>
        <w:ind w:left="360"/>
        <w:rPr>
          <w:rFonts w:ascii="Times New Roman" w:hAnsi="Times New Roman" w:cs="Times New Roman"/>
          <w:color w:val="262626" w:themeColor="text1" w:themeTint="D9"/>
          <w:sz w:val="20"/>
          <w:szCs w:val="20"/>
        </w:rPr>
        <w:sectPr w:rsidRPr="00805DB1" w:rsidR="00BC472F" w:rsidSect="00BC472F">
          <w:type w:val="continuous"/>
          <w:pgSz w:w="12240" w:h="15840" w:orient="portrait" w:code="1"/>
          <w:pgMar w:top="720" w:right="720" w:bottom="720" w:left="720" w:header="864" w:footer="720" w:gutter="0"/>
          <w:cols w:equalWidth="0" w:space="144" w:num="2">
            <w:col w:w="6480" w:space="144"/>
            <w:col w:w="4176"/>
          </w:cols>
          <w:titlePg/>
          <w:docGrid w:linePitch="360"/>
        </w:sectPr>
      </w:pPr>
    </w:p>
    <w:p w:rsidRPr="00805DB1" w:rsidR="00BC472F" w:rsidP="00BD7414" w:rsidRDefault="00BC472F" w14:paraId="448808B0" w14:textId="77777777">
      <w:pPr>
        <w:pBdr>
          <w:bottom w:val="single" w:color="auto" w:sz="12" w:space="1"/>
        </w:pBdr>
        <w:ind w:left="360"/>
        <w:rPr>
          <w:rFonts w:ascii="Times New Roman" w:hAnsi="Times New Roman" w:cs="Times New Roman"/>
          <w:color w:val="262626" w:themeColor="text1" w:themeTint="D9"/>
        </w:rPr>
      </w:pPr>
    </w:p>
    <w:p w:rsidRPr="00805DB1" w:rsidR="00BC472F" w:rsidP="00BD7414" w:rsidRDefault="00BC472F" w14:paraId="31C22B38" w14:textId="77777777">
      <w:pPr>
        <w:ind w:left="360"/>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Emergency Contact:</w:t>
      </w:r>
    </w:p>
    <w:p w:rsidRPr="00805DB1" w:rsidR="00BC472F" w:rsidP="00BD7414" w:rsidRDefault="00BC472F" w14:paraId="0100D0AD" w14:textId="77777777">
      <w:pPr>
        <w:ind w:left="360"/>
        <w:rPr>
          <w:rFonts w:ascii="Times New Roman" w:hAnsi="Times New Roman" w:cs="Times New Roman"/>
          <w:color w:val="262626" w:themeColor="text1" w:themeTint="D9"/>
        </w:rPr>
        <w:sectPr w:rsidRPr="00805DB1" w:rsidR="00BC472F" w:rsidSect="00BC472F">
          <w:type w:val="continuous"/>
          <w:pgSz w:w="12240" w:h="15840" w:orient="portrait" w:code="1"/>
          <w:pgMar w:top="720" w:right="720" w:bottom="720" w:left="720" w:header="864" w:footer="720" w:gutter="0"/>
          <w:cols w:space="720"/>
          <w:titlePg/>
          <w:docGrid w:linePitch="360"/>
        </w:sectPr>
      </w:pPr>
    </w:p>
    <w:p w:rsidRPr="00805DB1" w:rsidR="00BC472F" w:rsidP="00BD7414" w:rsidRDefault="00BC472F" w14:paraId="17521B59" w14:textId="77777777">
      <w:pPr>
        <w:ind w:left="360"/>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Name (Print): ______________________________________________</w:t>
      </w:r>
    </w:p>
    <w:p w:rsidRPr="00805DB1" w:rsidR="00BC472F" w:rsidP="00BD7414" w:rsidRDefault="00BC472F" w14:paraId="43EFD609" w14:textId="77777777">
      <w:pPr>
        <w:ind w:left="360"/>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Phone: ____________________________________________________</w:t>
      </w:r>
    </w:p>
    <w:p w:rsidRPr="00805DB1" w:rsidR="00BC472F" w:rsidP="00BD7414" w:rsidRDefault="00BC472F" w14:paraId="62F2FF28" w14:textId="77777777">
      <w:pPr>
        <w:ind w:left="360"/>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Relationship: _________________________</w:t>
      </w:r>
    </w:p>
    <w:p w:rsidRPr="00805DB1" w:rsidR="00BC472F" w:rsidP="00BD7414" w:rsidRDefault="00BC472F" w14:paraId="1F3388A3" w14:textId="77777777">
      <w:pPr>
        <w:ind w:left="360"/>
        <w:rPr>
          <w:rFonts w:ascii="Times New Roman" w:hAnsi="Times New Roman" w:cs="Times New Roman"/>
          <w:color w:val="262626" w:themeColor="text1" w:themeTint="D9"/>
        </w:rPr>
        <w:sectPr w:rsidRPr="00805DB1" w:rsidR="00BC472F" w:rsidSect="00BC472F">
          <w:type w:val="continuous"/>
          <w:pgSz w:w="12240" w:h="15840" w:orient="portrait" w:code="1"/>
          <w:pgMar w:top="720" w:right="720" w:bottom="720" w:left="720" w:header="864" w:footer="720" w:gutter="0"/>
          <w:cols w:equalWidth="0" w:space="144" w:num="2">
            <w:col w:w="6480" w:space="144"/>
            <w:col w:w="4176"/>
          </w:cols>
          <w:titlePg/>
          <w:docGrid w:linePitch="360"/>
        </w:sectPr>
      </w:pPr>
      <w:r w:rsidRPr="00805DB1">
        <w:rPr>
          <w:rFonts w:ascii="Times New Roman" w:hAnsi="Times New Roman" w:cs="Times New Roman"/>
          <w:color w:val="262626" w:themeColor="text1" w:themeTint="D9"/>
        </w:rPr>
        <w:t>Work Phone: ________________________</w:t>
      </w:r>
    </w:p>
    <w:p w:rsidRPr="002C281D" w:rsidR="00BC472F" w:rsidP="00BC472F" w:rsidRDefault="00BC472F" w14:paraId="170D864C" w14:textId="77777777">
      <w:pPr>
        <w:pBdr>
          <w:bottom w:val="single" w:color="auto" w:sz="12" w:space="2"/>
        </w:pBdr>
        <w:rPr>
          <w:color w:val="262626" w:themeColor="text1" w:themeTint="D9"/>
        </w:rPr>
      </w:pPr>
    </w:p>
    <w:p w:rsidRPr="00805DB1" w:rsidR="002C281D" w:rsidP="00805DB1" w:rsidRDefault="00577618" w14:paraId="7CE5C41C" w14:textId="77777777">
      <w:pPr>
        <w:jc w:val="both"/>
        <w:rPr>
          <w:rFonts w:ascii="Times New Roman" w:hAnsi="Times New Roman" w:cs="Times New Roman"/>
          <w:color w:val="262626" w:themeColor="text1" w:themeTint="D9"/>
          <w:sz w:val="24"/>
          <w:szCs w:val="24"/>
        </w:rPr>
      </w:pPr>
      <w:r w:rsidRPr="00805DB1">
        <w:rPr>
          <w:rFonts w:ascii="Times New Roman" w:hAnsi="Times New Roman" w:cs="Times New Roman"/>
          <w:color w:val="262626" w:themeColor="text1" w:themeTint="D9"/>
        </w:rPr>
        <w:t xml:space="preserve">If emergency medical aid/treatment is </w:t>
      </w:r>
      <w:proofErr w:type="gramStart"/>
      <w:r w:rsidRPr="00805DB1">
        <w:rPr>
          <w:rFonts w:ascii="Times New Roman" w:hAnsi="Times New Roman" w:cs="Times New Roman"/>
          <w:color w:val="262626" w:themeColor="text1" w:themeTint="D9"/>
        </w:rPr>
        <w:t>requited</w:t>
      </w:r>
      <w:proofErr w:type="gramEnd"/>
      <w:r w:rsidRPr="00805DB1">
        <w:rPr>
          <w:rFonts w:ascii="Times New Roman" w:hAnsi="Times New Roman" w:cs="Times New Roman"/>
          <w:color w:val="262626" w:themeColor="text1" w:themeTint="D9"/>
        </w:rPr>
        <w:t xml:space="preserve"> due to illness or injury while at the f</w:t>
      </w:r>
      <w:r w:rsidRPr="00805DB1" w:rsidR="002C281D">
        <w:rPr>
          <w:rFonts w:ascii="Times New Roman" w:hAnsi="Times New Roman" w:cs="Times New Roman"/>
          <w:color w:val="262626" w:themeColor="text1" w:themeTint="D9"/>
        </w:rPr>
        <w:t>acilities used by Walk on Water Equine Assisted Therapy</w:t>
      </w:r>
      <w:r w:rsidRPr="00805DB1">
        <w:rPr>
          <w:rFonts w:ascii="Times New Roman" w:hAnsi="Times New Roman" w:cs="Times New Roman"/>
          <w:color w:val="262626" w:themeColor="text1" w:themeTint="D9"/>
        </w:rPr>
        <w:t xml:space="preserve">, at an event sponsored by </w:t>
      </w:r>
      <w:r w:rsidRPr="00805DB1" w:rsidR="002C281D">
        <w:rPr>
          <w:rFonts w:ascii="Times New Roman" w:hAnsi="Times New Roman" w:cs="Times New Roman"/>
          <w:color w:val="262626" w:themeColor="text1" w:themeTint="D9"/>
        </w:rPr>
        <w:t xml:space="preserve">Walk on Water Equine Assisted Therapy, </w:t>
      </w:r>
      <w:r w:rsidRPr="00805DB1">
        <w:rPr>
          <w:rFonts w:ascii="Times New Roman" w:hAnsi="Times New Roman" w:cs="Times New Roman"/>
          <w:color w:val="262626" w:themeColor="text1" w:themeTint="D9"/>
        </w:rPr>
        <w:t xml:space="preserve">or at an event in which </w:t>
      </w:r>
      <w:r w:rsidRPr="00805DB1" w:rsidR="002C281D">
        <w:rPr>
          <w:rFonts w:ascii="Times New Roman" w:hAnsi="Times New Roman" w:cs="Times New Roman"/>
          <w:color w:val="262626" w:themeColor="text1" w:themeTint="D9"/>
        </w:rPr>
        <w:t xml:space="preserve">Walk on Water Equine Assisted Therapy </w:t>
      </w:r>
      <w:r w:rsidRPr="00805DB1">
        <w:rPr>
          <w:rFonts w:ascii="Times New Roman" w:hAnsi="Times New Roman" w:cs="Times New Roman"/>
          <w:color w:val="262626" w:themeColor="text1" w:themeTint="D9"/>
        </w:rPr>
        <w:t>is a participant</w:t>
      </w:r>
      <w:r w:rsidRPr="00805DB1">
        <w:rPr>
          <w:rFonts w:ascii="Times New Roman" w:hAnsi="Times New Roman" w:cs="Times New Roman"/>
          <w:color w:val="262626" w:themeColor="text1" w:themeTint="D9"/>
          <w:sz w:val="24"/>
          <w:szCs w:val="24"/>
        </w:rPr>
        <w:t xml:space="preserve">. </w:t>
      </w:r>
    </w:p>
    <w:p w:rsidRPr="00805DB1" w:rsidR="002C281D" w:rsidP="00805DB1" w:rsidRDefault="00577618" w14:paraId="15A15059" w14:textId="77777777">
      <w:pPr>
        <w:jc w:val="both"/>
        <w:rPr>
          <w:rFonts w:ascii="Times New Roman" w:hAnsi="Times New Roman" w:cs="Times New Roman"/>
          <w:color w:val="262626" w:themeColor="text1" w:themeTint="D9"/>
          <w:sz w:val="24"/>
          <w:szCs w:val="24"/>
        </w:rPr>
      </w:pPr>
      <w:r w:rsidRPr="00805DB1">
        <w:rPr>
          <w:rFonts w:ascii="Times New Roman" w:hAnsi="Times New Roman" w:cs="Times New Roman"/>
          <w:b/>
          <w:color w:val="262626" w:themeColor="text1" w:themeTint="D9"/>
          <w:sz w:val="24"/>
          <w:szCs w:val="24"/>
        </w:rPr>
        <w:t xml:space="preserve">I authorize </w:t>
      </w:r>
      <w:r w:rsidRPr="00805DB1" w:rsidR="002C281D">
        <w:rPr>
          <w:rFonts w:ascii="Times New Roman" w:hAnsi="Times New Roman" w:cs="Times New Roman"/>
          <w:b/>
          <w:color w:val="262626" w:themeColor="text1" w:themeTint="D9"/>
          <w:sz w:val="24"/>
          <w:szCs w:val="24"/>
        </w:rPr>
        <w:t>Walk on Water Equine Assisted Therapy</w:t>
      </w:r>
      <w:r w:rsidRPr="00805DB1">
        <w:rPr>
          <w:rFonts w:ascii="Times New Roman" w:hAnsi="Times New Roman" w:cs="Times New Roman"/>
          <w:b/>
          <w:color w:val="262626" w:themeColor="text1" w:themeTint="D9"/>
          <w:sz w:val="24"/>
          <w:szCs w:val="24"/>
        </w:rPr>
        <w:t xml:space="preserve"> to secure and retain medical treatment and transportation if needed. This authorization includes x-ray, surgery, hospitalization, medication, and treatment </w:t>
      </w:r>
      <w:r w:rsidRPr="00805DB1" w:rsidR="002C281D">
        <w:rPr>
          <w:rFonts w:ascii="Times New Roman" w:hAnsi="Times New Roman" w:cs="Times New Roman"/>
          <w:b/>
          <w:color w:val="262626" w:themeColor="text1" w:themeTint="D9"/>
          <w:sz w:val="24"/>
          <w:szCs w:val="24"/>
        </w:rPr>
        <w:t>deemed “</w:t>
      </w:r>
      <w:proofErr w:type="gramStart"/>
      <w:r w:rsidRPr="00805DB1" w:rsidR="002C281D">
        <w:rPr>
          <w:rFonts w:ascii="Times New Roman" w:hAnsi="Times New Roman" w:cs="Times New Roman"/>
          <w:b/>
          <w:color w:val="262626" w:themeColor="text1" w:themeTint="D9"/>
          <w:sz w:val="24"/>
          <w:szCs w:val="24"/>
        </w:rPr>
        <w:t>life-saving</w:t>
      </w:r>
      <w:proofErr w:type="gramEnd"/>
      <w:r w:rsidRPr="00805DB1">
        <w:rPr>
          <w:rFonts w:ascii="Times New Roman" w:hAnsi="Times New Roman" w:cs="Times New Roman"/>
          <w:b/>
          <w:color w:val="262626" w:themeColor="text1" w:themeTint="D9"/>
          <w:sz w:val="24"/>
          <w:szCs w:val="24"/>
        </w:rPr>
        <w:t xml:space="preserve">” by the physician if the person listed as Emergency Contact cannot be reached. </w:t>
      </w:r>
    </w:p>
    <w:p w:rsidRPr="00805DB1" w:rsidR="002C281D" w:rsidP="00805DB1" w:rsidRDefault="00577618" w14:paraId="689428A4" w14:textId="77777777">
      <w:pPr>
        <w:jc w:val="both"/>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CONSENT Signature: ______________</w:t>
      </w:r>
      <w:r w:rsidRPr="00805DB1" w:rsidR="002C281D">
        <w:rPr>
          <w:rFonts w:ascii="Times New Roman" w:hAnsi="Times New Roman" w:cs="Times New Roman"/>
          <w:color w:val="262626" w:themeColor="text1" w:themeTint="D9"/>
        </w:rPr>
        <w:t xml:space="preserve">_______________________________       </w:t>
      </w:r>
      <w:r w:rsidRPr="00805DB1" w:rsidR="007D3FBE">
        <w:rPr>
          <w:rFonts w:ascii="Times New Roman" w:hAnsi="Times New Roman" w:cs="Times New Roman"/>
          <w:color w:val="262626" w:themeColor="text1" w:themeTint="D9"/>
        </w:rPr>
        <w:t>Date: _</w:t>
      </w:r>
      <w:r w:rsidRPr="00805DB1">
        <w:rPr>
          <w:rFonts w:ascii="Times New Roman" w:hAnsi="Times New Roman" w:cs="Times New Roman"/>
          <w:color w:val="262626" w:themeColor="text1" w:themeTint="D9"/>
        </w:rPr>
        <w:t>__________</w:t>
      </w:r>
    </w:p>
    <w:p w:rsidRPr="00805DB1" w:rsidR="002C281D" w:rsidP="00805DB1" w:rsidRDefault="002C281D" w14:paraId="16E81244" w14:textId="77777777">
      <w:pPr>
        <w:jc w:val="both"/>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 xml:space="preserve">                                        (Signature of parent or Guardian if under 18)</w:t>
      </w:r>
    </w:p>
    <w:p w:rsidR="002C281D" w:rsidP="002C281D" w:rsidRDefault="002C281D" w14:paraId="601189C0" w14:textId="77777777"/>
    <w:p w:rsidRPr="002C281D" w:rsidR="00D10881" w:rsidP="55B38EB5" w:rsidRDefault="00D10881" w14:paraId="52A48ADD" w14:textId="5818CA40">
      <w:pPr>
        <w:pStyle w:val="Normal"/>
      </w:pPr>
    </w:p>
    <w:p w:rsidRPr="00805DB1" w:rsidR="002C281D" w:rsidP="00B92726" w:rsidRDefault="002C281D" w14:paraId="41663CC1" w14:textId="77777777">
      <w:pPr>
        <w:pStyle w:val="Title"/>
        <w:spacing w:after="120" w:line="276" w:lineRule="auto"/>
        <w:jc w:val="center"/>
        <w:rPr>
          <w:rFonts w:ascii="Times New Roman" w:hAnsi="Times New Roman" w:cs="Times New Roman"/>
          <w:color w:val="6FA0C0" w:themeColor="text2" w:themeTint="99"/>
          <w:sz w:val="32"/>
          <w:szCs w:val="32"/>
        </w:rPr>
      </w:pPr>
      <w:r w:rsidRPr="00805DB1">
        <w:rPr>
          <w:rFonts w:ascii="Times New Roman" w:hAnsi="Times New Roman" w:cs="Times New Roman"/>
          <w:color w:val="6FA0C0" w:themeColor="text2" w:themeTint="99"/>
          <w:sz w:val="32"/>
          <w:szCs w:val="32"/>
        </w:rPr>
        <w:t>Photo Release Form</w:t>
      </w:r>
    </w:p>
    <w:p w:rsidRPr="002C281D" w:rsidR="00805DB1" w:rsidP="002C281D" w:rsidRDefault="00805DB1" w14:paraId="5122649A" w14:textId="77777777">
      <w:pPr>
        <w:rPr>
          <w:color w:val="262626" w:themeColor="text1" w:themeTint="D9"/>
        </w:rPr>
        <w:sectPr w:rsidRPr="002C281D" w:rsidR="00805DB1" w:rsidSect="002C281D">
          <w:footerReference w:type="default" r:id="rId15"/>
          <w:footerReference w:type="first" r:id="rId16"/>
          <w:type w:val="continuous"/>
          <w:pgSz w:w="12240" w:h="15840" w:orient="portrait" w:code="1"/>
          <w:pgMar w:top="720" w:right="1440" w:bottom="1440" w:left="1440" w:header="864" w:footer="720" w:gutter="0"/>
          <w:cols w:space="720"/>
          <w:titlePg/>
          <w:docGrid w:linePitch="360"/>
        </w:sectPr>
      </w:pPr>
    </w:p>
    <w:p w:rsidRPr="00805DB1" w:rsidR="002C281D" w:rsidP="00805DB1" w:rsidRDefault="002C281D" w14:paraId="2F7A51BF" w14:textId="4906D184">
      <w:pPr>
        <w:jc w:val="both"/>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 xml:space="preserve">I grant Walk on Water Equine Assisted Therapy the right to take photographs of me and/or my family when on Walk on Water Equine Assisted Therapy property or any Walk on Water Equine Assisted Therapy sponsored events. I authorize Walk on Water Equine Assisted Therapy, its assigns, and transferees to copyright, use, and publish these photographs or videos in print and/or other digital media. I agree that Walk on Water Equine Assisted Therapy. may use these photographs of me with or without my name for any lawful purpose, including, but not limited to such purposes as publicity, illustration, advertising, and </w:t>
      </w:r>
      <w:r w:rsidRPr="00805DB1" w:rsidR="00F96FE2">
        <w:rPr>
          <w:rFonts w:ascii="Times New Roman" w:hAnsi="Times New Roman" w:cs="Times New Roman"/>
          <w:color w:val="262626" w:themeColor="text1" w:themeTint="D9"/>
        </w:rPr>
        <w:t>web content</w:t>
      </w:r>
      <w:r w:rsidRPr="00805DB1">
        <w:rPr>
          <w:rFonts w:ascii="Times New Roman" w:hAnsi="Times New Roman" w:cs="Times New Roman"/>
          <w:color w:val="262626" w:themeColor="text1" w:themeTint="D9"/>
        </w:rPr>
        <w:t>.</w:t>
      </w:r>
    </w:p>
    <w:p w:rsidRPr="00805DB1" w:rsidR="002C281D" w:rsidP="002C281D" w:rsidRDefault="002C281D" w14:paraId="029ED226" w14:textId="77777777">
      <w:pPr>
        <w:ind w:firstLine="720"/>
        <w:rPr>
          <w:rFonts w:ascii="Times New Roman" w:hAnsi="Times New Roman" w:cs="Times New Roman"/>
          <w:b/>
          <w:color w:val="262626" w:themeColor="text1" w:themeTint="D9"/>
        </w:rPr>
      </w:pPr>
      <w:r w:rsidRPr="00805DB1">
        <w:rPr>
          <w:rFonts w:ascii="Times New Roman" w:hAnsi="Times New Roman" w:cs="Times New Roman"/>
          <w:b/>
          <w:color w:val="262626" w:themeColor="text1" w:themeTint="D9"/>
        </w:rPr>
        <w:t>I understand and agree to the photo release form information.</w:t>
      </w:r>
    </w:p>
    <w:p w:rsidRPr="00805DB1" w:rsidR="007D3FBE" w:rsidP="007D3FBE" w:rsidRDefault="007D3FBE" w14:paraId="21F0B367" w14:textId="77777777">
      <w:pPr>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CONSENT Signature: _____________________________________________       Date: ___________</w:t>
      </w:r>
    </w:p>
    <w:p w:rsidRPr="00805DB1" w:rsidR="007D3FBE" w:rsidP="007D3FBE" w:rsidRDefault="007D3FBE" w14:paraId="2A1F47B8" w14:textId="77777777">
      <w:pPr>
        <w:rPr>
          <w:rFonts w:ascii="Times New Roman" w:hAnsi="Times New Roman" w:cs="Times New Roman"/>
          <w:color w:val="262626" w:themeColor="text1" w:themeTint="D9"/>
        </w:rPr>
      </w:pPr>
      <w:r w:rsidRPr="00805DB1">
        <w:rPr>
          <w:rFonts w:ascii="Times New Roman" w:hAnsi="Times New Roman" w:cs="Times New Roman"/>
          <w:color w:val="262626" w:themeColor="text1" w:themeTint="D9"/>
        </w:rPr>
        <w:t xml:space="preserve">                                        (Signature of parent or Guardian if under 18)</w:t>
      </w:r>
    </w:p>
    <w:p w:rsidR="00450A20" w:rsidP="007D3FBE" w:rsidRDefault="00450A20" w14:paraId="0D0F2B66" w14:textId="77777777">
      <w:pPr>
        <w:rPr>
          <w:color w:val="262626" w:themeColor="text1" w:themeTint="D9"/>
        </w:rPr>
      </w:pPr>
    </w:p>
    <w:p w:rsidR="00450A20" w:rsidP="007D3FBE" w:rsidRDefault="00450A20" w14:paraId="1A009B75" w14:textId="77777777">
      <w:pPr>
        <w:rPr>
          <w:color w:val="262626" w:themeColor="text1" w:themeTint="D9"/>
        </w:rPr>
      </w:pPr>
    </w:p>
    <w:p w:rsidR="00450A20" w:rsidP="007D3FBE" w:rsidRDefault="00450A20" w14:paraId="2458A236" w14:textId="77777777">
      <w:pPr>
        <w:rPr>
          <w:color w:val="262626" w:themeColor="text1" w:themeTint="D9"/>
        </w:rPr>
      </w:pPr>
    </w:p>
    <w:p w:rsidR="00450A20" w:rsidP="007D3FBE" w:rsidRDefault="00450A20" w14:paraId="7753A8C3" w14:textId="77777777">
      <w:pPr>
        <w:rPr>
          <w:color w:val="262626" w:themeColor="text1" w:themeTint="D9"/>
        </w:rPr>
      </w:pPr>
    </w:p>
    <w:p w:rsidR="00450A20" w:rsidP="007D3FBE" w:rsidRDefault="00450A20" w14:paraId="5F7E350D" w14:textId="77777777">
      <w:pPr>
        <w:rPr>
          <w:color w:val="262626" w:themeColor="text1" w:themeTint="D9"/>
        </w:rPr>
      </w:pPr>
    </w:p>
    <w:p w:rsidR="00450A20" w:rsidP="007D3FBE" w:rsidRDefault="00450A20" w14:paraId="07C62970" w14:textId="77777777">
      <w:pPr>
        <w:rPr>
          <w:color w:val="262626" w:themeColor="text1" w:themeTint="D9"/>
        </w:rPr>
      </w:pPr>
    </w:p>
    <w:p w:rsidR="00450A20" w:rsidP="007D3FBE" w:rsidRDefault="00450A20" w14:paraId="58306EE0" w14:textId="77777777">
      <w:pPr>
        <w:rPr>
          <w:color w:val="262626" w:themeColor="text1" w:themeTint="D9"/>
        </w:rPr>
      </w:pPr>
    </w:p>
    <w:p w:rsidR="00450A20" w:rsidP="007D3FBE" w:rsidRDefault="00450A20" w14:paraId="551A6243" w14:textId="77777777">
      <w:pPr>
        <w:rPr>
          <w:color w:val="262626" w:themeColor="text1" w:themeTint="D9"/>
        </w:rPr>
      </w:pPr>
    </w:p>
    <w:p w:rsidR="00450A20" w:rsidP="007D3FBE" w:rsidRDefault="00450A20" w14:paraId="70388AD7" w14:textId="77777777">
      <w:pPr>
        <w:rPr>
          <w:color w:val="262626" w:themeColor="text1" w:themeTint="D9"/>
        </w:rPr>
      </w:pPr>
    </w:p>
    <w:p w:rsidR="00450A20" w:rsidP="007D3FBE" w:rsidRDefault="00450A20" w14:paraId="44334687" w14:textId="77777777">
      <w:pPr>
        <w:rPr>
          <w:color w:val="262626" w:themeColor="text1" w:themeTint="D9"/>
        </w:rPr>
      </w:pPr>
    </w:p>
    <w:p w:rsidRPr="00450A20" w:rsidR="002756A3" w:rsidP="00A37B13" w:rsidRDefault="002756A3" w14:paraId="2A178BD1" w14:textId="77777777">
      <w:pPr>
        <w:rPr>
          <w:b/>
          <w:i/>
          <w:color w:val="262626" w:themeColor="text1" w:themeTint="D9"/>
          <w:sz w:val="28"/>
          <w:szCs w:val="28"/>
        </w:rPr>
      </w:pPr>
    </w:p>
    <w:p w:rsidR="002C281D" w:rsidP="002C281D" w:rsidRDefault="002C281D" w14:paraId="5FE1F273" w14:textId="2BA629AE"/>
    <w:p w:rsidR="00941970" w:rsidP="00DD3735" w:rsidRDefault="00941970" w14:paraId="2E1FE289" w14:textId="77777777"/>
    <w:p w:rsidR="00DF0501" w:rsidP="00DD3735" w:rsidRDefault="00DF0501" w14:paraId="54B75575" w14:textId="77777777"/>
    <w:p w:rsidRPr="00422103" w:rsidR="00B92726" w:rsidP="00B92726" w:rsidRDefault="00B92726" w14:paraId="14F59BE4" w14:textId="77777777">
      <w:bookmarkStart w:name="_Hlk488679407" w:id="1"/>
    </w:p>
    <w:p w:rsidR="55B38EB5" w:rsidP="55B38EB5" w:rsidRDefault="55B38EB5" w14:paraId="52A05921" w14:textId="152572E7">
      <w:pPr>
        <w:jc w:val="center"/>
        <w:rPr>
          <w:rFonts w:ascii="Times New Roman" w:hAnsi="Times New Roman" w:cs="Times New Roman"/>
          <w:b w:val="1"/>
          <w:bCs w:val="1"/>
          <w:color w:val="6FA0C0" w:themeColor="text2" w:themeTint="99" w:themeShade="FF"/>
          <w:sz w:val="32"/>
          <w:szCs w:val="32"/>
        </w:rPr>
      </w:pPr>
    </w:p>
    <w:p w:rsidRPr="00B92726" w:rsidR="00B92726" w:rsidP="00B92726" w:rsidRDefault="00B92726" w14:paraId="2D6A4283" w14:textId="77777777">
      <w:pPr>
        <w:jc w:val="center"/>
        <w:rPr>
          <w:rFonts w:ascii="Times New Roman" w:hAnsi="Times New Roman" w:cs="Times New Roman"/>
          <w:b/>
          <w:bCs/>
          <w:color w:val="6FA0C0" w:themeColor="text2" w:themeTint="99"/>
          <w:sz w:val="32"/>
          <w:szCs w:val="32"/>
        </w:rPr>
      </w:pPr>
      <w:r w:rsidRPr="00B92726">
        <w:rPr>
          <w:rFonts w:ascii="Times New Roman" w:hAnsi="Times New Roman" w:cs="Times New Roman"/>
          <w:b/>
          <w:bCs/>
          <w:color w:val="6FA0C0" w:themeColor="text2" w:themeTint="99"/>
          <w:sz w:val="32"/>
          <w:szCs w:val="32"/>
        </w:rPr>
        <w:t>Monthly Tuition Statement</w:t>
      </w:r>
    </w:p>
    <w:bookmarkEnd w:id="1"/>
    <w:p w:rsidRPr="00422103" w:rsidR="00B92726" w:rsidP="00B92726" w:rsidRDefault="00B92726" w14:paraId="60865668" w14:textId="77777777">
      <w:pPr>
        <w:jc w:val="both"/>
        <w:rPr>
          <w:rFonts w:ascii="Times New Roman" w:hAnsi="Times New Roman" w:cs="Times New Roman"/>
          <w:color w:val="000000" w:themeColor="text1"/>
        </w:rPr>
        <w:sectPr w:rsidRPr="00422103" w:rsidR="00B92726" w:rsidSect="00B92726">
          <w:footerReference w:type="default" r:id="rId17"/>
          <w:headerReference w:type="first" r:id="rId18"/>
          <w:footerReference w:type="first" r:id="rId19"/>
          <w:type w:val="continuous"/>
          <w:pgSz w:w="12240" w:h="15840" w:orient="portrait" w:code="1"/>
          <w:pgMar w:top="720" w:right="1440" w:bottom="1440" w:left="1440" w:header="864" w:footer="720" w:gutter="0"/>
          <w:cols w:space="720"/>
          <w:titlePg/>
          <w:docGrid w:linePitch="360"/>
        </w:sectPr>
      </w:pPr>
    </w:p>
    <w:p w:rsidRPr="00422103" w:rsidR="00B92726" w:rsidP="576F1C90" w:rsidRDefault="00B92726" w14:paraId="7DE02C5D" w14:textId="734F7095">
      <w:pPr>
        <w:jc w:val="both"/>
        <w:rPr>
          <w:rFonts w:ascii="Times New Roman" w:hAnsi="Times New Roman" w:cs="Times New Roman"/>
          <w:color w:val="000000" w:themeColor="text1" w:themeTint="FF" w:themeShade="FF"/>
        </w:rPr>
      </w:pPr>
      <w:r w:rsidRPr="576F1C90" w:rsidR="00B92726">
        <w:rPr>
          <w:rFonts w:ascii="Times New Roman" w:hAnsi="Times New Roman" w:cs="Times New Roman"/>
          <w:color w:val="000000" w:themeColor="text1" w:themeTint="FF" w:themeShade="FF"/>
        </w:rPr>
        <w:t xml:space="preserve">Your support is a blessing to our program and helps us to feed and care for our horses, pay for our property and improvements, and help individuals in our community who </w:t>
      </w:r>
      <w:r w:rsidRPr="576F1C90" w:rsidR="00B92726">
        <w:rPr>
          <w:rFonts w:ascii="Times New Roman" w:hAnsi="Times New Roman" w:cs="Times New Roman"/>
          <w:color w:val="000000" w:themeColor="text1" w:themeTint="FF" w:themeShade="FF"/>
        </w:rPr>
        <w:t>are</w:t>
      </w:r>
      <w:r w:rsidRPr="576F1C90" w:rsidR="00B92726">
        <w:rPr>
          <w:rFonts w:ascii="Times New Roman" w:hAnsi="Times New Roman" w:cs="Times New Roman"/>
          <w:color w:val="000000" w:themeColor="text1" w:themeTint="FF" w:themeShade="FF"/>
        </w:rPr>
        <w:t xml:space="preserve"> risk have a place where they can be encouraged. Tuition is due </w:t>
      </w:r>
      <w:r w:rsidRPr="576F1C90" w:rsidR="00B92726">
        <w:rPr>
          <w:rFonts w:ascii="Times New Roman" w:hAnsi="Times New Roman" w:cs="Times New Roman"/>
          <w:color w:val="000000" w:themeColor="text1" w:themeTint="FF" w:themeShade="FF"/>
        </w:rPr>
        <w:t>by</w:t>
      </w:r>
      <w:r w:rsidRPr="576F1C90" w:rsidR="00B92726">
        <w:rPr>
          <w:rFonts w:ascii="Times New Roman" w:hAnsi="Times New Roman" w:cs="Times New Roman"/>
          <w:color w:val="000000" w:themeColor="text1" w:themeTint="FF" w:themeShade="FF"/>
        </w:rPr>
        <w:t xml:space="preserve"> the</w:t>
      </w:r>
      <w:r w:rsidRPr="576F1C90" w:rsidR="00B92726">
        <w:rPr>
          <w:rFonts w:ascii="Times New Roman" w:hAnsi="Times New Roman" w:cs="Times New Roman"/>
          <w:b w:val="1"/>
          <w:bCs w:val="1"/>
          <w:color w:val="000000" w:themeColor="text1" w:themeTint="FF" w:themeShade="FF"/>
        </w:rPr>
        <w:t xml:space="preserve"> first lesson of the month </w:t>
      </w:r>
      <w:r w:rsidRPr="576F1C90" w:rsidR="00B92726">
        <w:rPr>
          <w:rFonts w:ascii="Times New Roman" w:hAnsi="Times New Roman" w:cs="Times New Roman"/>
          <w:color w:val="000000" w:themeColor="text1" w:themeTint="FF" w:themeShade="FF"/>
        </w:rPr>
        <w:t xml:space="preserve">for the </w:t>
      </w:r>
      <w:r w:rsidRPr="576F1C90" w:rsidR="00B92726">
        <w:rPr>
          <w:rFonts w:ascii="Times New Roman" w:hAnsi="Times New Roman" w:cs="Times New Roman"/>
          <w:b w:val="1"/>
          <w:bCs w:val="1"/>
          <w:color w:val="000000" w:themeColor="text1" w:themeTint="FF" w:themeShade="FF"/>
        </w:rPr>
        <w:t>entire month</w:t>
      </w:r>
      <w:r w:rsidRPr="576F1C90" w:rsidR="00B92726">
        <w:rPr>
          <w:rFonts w:ascii="Times New Roman" w:hAnsi="Times New Roman" w:cs="Times New Roman"/>
          <w:color w:val="000000" w:themeColor="text1" w:themeTint="FF" w:themeShade="FF"/>
        </w:rPr>
        <w:t xml:space="preserve">. Payment options are through Venmo, Zelle, and </w:t>
      </w:r>
      <w:r w:rsidRPr="576F1C90" w:rsidR="00B92726">
        <w:rPr>
          <w:rFonts w:ascii="Times New Roman" w:hAnsi="Times New Roman" w:cs="Times New Roman"/>
          <w:color w:val="000000" w:themeColor="text1" w:themeTint="FF" w:themeShade="FF"/>
        </w:rPr>
        <w:t>Paypal</w:t>
      </w:r>
      <w:r w:rsidRPr="576F1C90" w:rsidR="00B92726">
        <w:rPr>
          <w:rFonts w:ascii="Times New Roman" w:hAnsi="Times New Roman" w:cs="Times New Roman"/>
          <w:color w:val="000000" w:themeColor="text1" w:themeTint="FF" w:themeShade="FF"/>
        </w:rPr>
        <w:t xml:space="preserve">. </w:t>
      </w:r>
    </w:p>
    <w:p w:rsidRPr="00422103" w:rsidR="00B92726" w:rsidP="576F1C90" w:rsidRDefault="00B92726" w14:paraId="1CADC42D" w14:textId="78F9FA1D">
      <w:pPr>
        <w:jc w:val="both"/>
        <w:rPr>
          <w:rFonts w:ascii="Times New Roman" w:hAnsi="Times New Roman" w:cs="Times New Roman"/>
          <w:b w:val="1"/>
          <w:bCs w:val="1"/>
          <w:color w:val="000000" w:themeColor="text1"/>
        </w:rPr>
      </w:pPr>
      <w:r w:rsidRPr="576F1C90" w:rsidR="7372E1A5">
        <w:rPr>
          <w:rFonts w:ascii="Times New Roman" w:hAnsi="Times New Roman" w:cs="Times New Roman"/>
          <w:b w:val="1"/>
          <w:bCs w:val="1"/>
          <w:color w:val="000000" w:themeColor="text1" w:themeTint="FF" w:themeShade="FF"/>
        </w:rPr>
        <w:t xml:space="preserve">Note: </w:t>
      </w:r>
      <w:r w:rsidRPr="576F1C90" w:rsidR="00B92726">
        <w:rPr>
          <w:rFonts w:ascii="Times New Roman" w:hAnsi="Times New Roman" w:cs="Times New Roman"/>
          <w:b w:val="1"/>
          <w:bCs w:val="1"/>
          <w:color w:val="000000" w:themeColor="text1" w:themeTint="FF" w:themeShade="FF"/>
        </w:rPr>
        <w:t>Cash and Checks are acceptable if th</w:t>
      </w:r>
      <w:r w:rsidRPr="576F1C90" w:rsidR="00B92726">
        <w:rPr>
          <w:rFonts w:ascii="Times New Roman" w:hAnsi="Times New Roman" w:cs="Times New Roman"/>
          <w:b w:val="1"/>
          <w:bCs w:val="1"/>
          <w:color w:val="000000" w:themeColor="text1" w:themeTint="FF" w:themeShade="FF"/>
        </w:rPr>
        <w:t xml:space="preserve">e </w:t>
      </w:r>
      <w:r w:rsidRPr="576F1C90" w:rsidR="00B92726">
        <w:rPr>
          <w:rFonts w:ascii="Times New Roman" w:hAnsi="Times New Roman" w:cs="Times New Roman"/>
          <w:b w:val="1"/>
          <w:bCs w:val="1"/>
          <w:color w:val="000000" w:themeColor="text1" w:themeTint="FF" w:themeShade="FF"/>
        </w:rPr>
        <w:t>previo</w:t>
      </w:r>
      <w:r w:rsidRPr="576F1C90" w:rsidR="00B92726">
        <w:rPr>
          <w:rFonts w:ascii="Times New Roman" w:hAnsi="Times New Roman" w:cs="Times New Roman"/>
          <w:b w:val="1"/>
          <w:bCs w:val="1"/>
          <w:color w:val="000000" w:themeColor="text1" w:themeTint="FF" w:themeShade="FF"/>
        </w:rPr>
        <w:t>us</w:t>
      </w:r>
      <w:r w:rsidRPr="576F1C90" w:rsidR="00B92726">
        <w:rPr>
          <w:rFonts w:ascii="Times New Roman" w:hAnsi="Times New Roman" w:cs="Times New Roman"/>
          <w:b w:val="1"/>
          <w:bCs w:val="1"/>
          <w:color w:val="000000" w:themeColor="text1" w:themeTint="FF" w:themeShade="FF"/>
        </w:rPr>
        <w:t xml:space="preserve"> options are unavailable</w:t>
      </w:r>
      <w:r w:rsidRPr="576F1C90" w:rsidR="00B92726">
        <w:rPr>
          <w:rFonts w:ascii="Times New Roman" w:hAnsi="Times New Roman" w:cs="Times New Roman"/>
          <w:b w:val="1"/>
          <w:bCs w:val="1"/>
          <w:color w:val="000000" w:themeColor="text1" w:themeTint="FF" w:themeShade="FF"/>
        </w:rPr>
        <w:t>, however, o</w:t>
      </w:r>
      <w:r w:rsidRPr="576F1C90" w:rsidR="00B92726">
        <w:rPr>
          <w:rFonts w:ascii="Times New Roman" w:hAnsi="Times New Roman" w:cs="Times New Roman"/>
          <w:b w:val="1"/>
          <w:bCs w:val="1"/>
          <w:color w:val="000000" w:themeColor="text1" w:themeTint="FF" w:themeShade="FF"/>
        </w:rPr>
        <w:t>ur program does not offer makeup lessons for out-of-pocket</w:t>
      </w:r>
      <w:r w:rsidRPr="576F1C90" w:rsidR="00B92726">
        <w:rPr>
          <w:rFonts w:ascii="Times New Roman" w:hAnsi="Times New Roman" w:cs="Times New Roman"/>
          <w:b w:val="1"/>
          <w:bCs w:val="1"/>
          <w:color w:val="000000" w:themeColor="text1" w:themeTint="FF" w:themeShade="FF"/>
        </w:rPr>
        <w:t xml:space="preserve"> clients</w:t>
      </w:r>
      <w:r w:rsidRPr="576F1C90" w:rsidR="00B92726">
        <w:rPr>
          <w:rFonts w:ascii="Times New Roman" w:hAnsi="Times New Roman" w:cs="Times New Roman"/>
          <w:b w:val="1"/>
          <w:bCs w:val="1"/>
          <w:color w:val="000000" w:themeColor="text1" w:themeTint="FF" w:themeShade="FF"/>
        </w:rPr>
        <w:t xml:space="preserve">. Please make checks out to Walk on Water. </w:t>
      </w:r>
    </w:p>
    <w:p w:rsidRPr="00422103" w:rsidR="00B92726" w:rsidP="00B92726" w:rsidRDefault="00B92726" w14:paraId="514BB781" w14:textId="77777777">
      <w:pPr>
        <w:jc w:val="both"/>
        <w:rPr>
          <w:rFonts w:ascii="Times New Roman" w:hAnsi="Times New Roman" w:cs="Times New Roman"/>
          <w:b/>
          <w:color w:val="000000" w:themeColor="text1"/>
        </w:rPr>
      </w:pPr>
      <w:r w:rsidRPr="00422103">
        <w:rPr>
          <w:rFonts w:ascii="Times New Roman" w:hAnsi="Times New Roman" w:cs="Times New Roman"/>
          <w:b/>
          <w:color w:val="000000" w:themeColor="text1"/>
        </w:rPr>
        <w:t>I have read and understood the above information regarding tuition and makeup lesson policies.</w:t>
      </w:r>
    </w:p>
    <w:p w:rsidRPr="00422103" w:rsidR="00B92726" w:rsidP="00B92726" w:rsidRDefault="00B92726" w14:paraId="60CBC2CD" w14:textId="77777777">
      <w:pPr>
        <w:jc w:val="both"/>
        <w:rPr>
          <w:rFonts w:ascii="Times New Roman" w:hAnsi="Times New Roman" w:cs="Times New Roman"/>
          <w:color w:val="000000" w:themeColor="text1"/>
        </w:rPr>
      </w:pPr>
    </w:p>
    <w:p w:rsidRPr="00422103" w:rsidR="00B92726" w:rsidP="00B92726" w:rsidRDefault="00B92726" w14:paraId="03FD24BE" w14:textId="37AB47DF">
      <w:pPr>
        <w:jc w:val="both"/>
        <w:rPr>
          <w:rFonts w:ascii="Times New Roman" w:hAnsi="Times New Roman" w:cs="Times New Roman"/>
          <w:color w:val="000000" w:themeColor="text1"/>
        </w:rPr>
      </w:pPr>
      <w:r w:rsidRPr="576F1C90" w:rsidR="00B92726">
        <w:rPr>
          <w:rFonts w:ascii="Times New Roman" w:hAnsi="Times New Roman" w:cs="Times New Roman"/>
          <w:color w:val="000000" w:themeColor="text1" w:themeTint="FF" w:themeShade="FF"/>
        </w:rPr>
        <w:t xml:space="preserve"> Signature: ______________________________________________Date: ______________</w:t>
      </w:r>
      <w:r w:rsidRPr="576F1C90" w:rsidR="431318CE">
        <w:rPr>
          <w:rFonts w:ascii="Times New Roman" w:hAnsi="Times New Roman" w:cs="Times New Roman"/>
          <w:color w:val="000000" w:themeColor="text1" w:themeTint="FF" w:themeShade="FF"/>
        </w:rPr>
        <w:t>__________</w:t>
      </w:r>
    </w:p>
    <w:p w:rsidRPr="00422103" w:rsidR="00B92726" w:rsidP="00B92726" w:rsidRDefault="00B92726" w14:paraId="21774094" w14:textId="6CC028D1">
      <w:pPr>
        <w:jc w:val="both"/>
        <w:rPr>
          <w:rFonts w:ascii="Times New Roman" w:hAnsi="Times New Roman" w:cs="Times New Roman"/>
          <w:color w:val="000000" w:themeColor="text1"/>
        </w:rPr>
      </w:pPr>
      <w:r w:rsidRPr="576F1C90" w:rsidR="00B92726">
        <w:rPr>
          <w:rFonts w:ascii="Times New Roman" w:hAnsi="Times New Roman" w:cs="Times New Roman"/>
          <w:color w:val="000000" w:themeColor="text1" w:themeTint="FF" w:themeShade="FF"/>
        </w:rPr>
        <w:t xml:space="preserve"> Print name: ________________________________________________________________</w:t>
      </w:r>
      <w:r w:rsidRPr="576F1C90" w:rsidR="7CA7F92A">
        <w:rPr>
          <w:rFonts w:ascii="Times New Roman" w:hAnsi="Times New Roman" w:cs="Times New Roman"/>
          <w:color w:val="000000" w:themeColor="text1" w:themeTint="FF" w:themeShade="FF"/>
        </w:rPr>
        <w:t>__________</w:t>
      </w:r>
    </w:p>
    <w:p w:rsidR="00B92726" w:rsidP="00DD3735" w:rsidRDefault="00B92726" w14:paraId="7B2E490A" w14:textId="77777777"/>
    <w:p w:rsidR="00B92726" w:rsidP="00DD3735" w:rsidRDefault="00B92726" w14:paraId="71C66935" w14:textId="77777777"/>
    <w:p w:rsidR="00B92726" w:rsidP="00DD3735" w:rsidRDefault="00B92726" w14:paraId="6300D881" w14:textId="77777777"/>
    <w:p w:rsidR="00B92726" w:rsidP="00DD3735" w:rsidRDefault="00B92726" w14:paraId="59B1881B" w14:textId="77777777"/>
    <w:p w:rsidR="00B92726" w:rsidP="00DD3735" w:rsidRDefault="00B92726" w14:paraId="31B74424" w14:textId="77777777"/>
    <w:p w:rsidR="00B92726" w:rsidP="00DD3735" w:rsidRDefault="00B92726" w14:paraId="2F31AB70" w14:textId="77777777"/>
    <w:p w:rsidR="00B92726" w:rsidP="00DD3735" w:rsidRDefault="00B92726" w14:paraId="178EE6F7" w14:textId="77777777"/>
    <w:p w:rsidR="00B92726" w:rsidP="00DD3735" w:rsidRDefault="00B92726" w14:paraId="684B02D3" w14:textId="77777777"/>
    <w:p w:rsidR="00B92726" w:rsidP="00DD3735" w:rsidRDefault="00B92726" w14:paraId="33939F84" w14:textId="77777777"/>
    <w:p w:rsidR="00B92726" w:rsidP="00DD3735" w:rsidRDefault="00B92726" w14:paraId="00F147F1" w14:textId="77777777"/>
    <w:p w:rsidR="00B92726" w:rsidP="00DD3735" w:rsidRDefault="00B92726" w14:paraId="550AF311" w14:textId="77777777"/>
    <w:p w:rsidR="00B92726" w:rsidP="00DD3735" w:rsidRDefault="00B92726" w14:paraId="3763E6E7" w14:textId="77777777"/>
    <w:p w:rsidR="00B92726" w:rsidP="576F1C90" w:rsidRDefault="00B92726" w14:paraId="74134E2A" w14:textId="01F46E68" w14:noSpellErr="1">
      <w:pPr>
        <w:pStyle w:val="Normal"/>
        <w:widowControl w:val="0"/>
        <w:autoSpaceDE w:val="0"/>
        <w:autoSpaceDN w:val="0"/>
        <w:spacing w:before="120" w:after="0" w:line="240" w:lineRule="auto"/>
      </w:pPr>
    </w:p>
    <w:p w:rsidR="55B38EB5" w:rsidP="55B38EB5" w:rsidRDefault="55B38EB5" w14:paraId="77ADBEEE" w14:textId="0AE12695">
      <w:pPr>
        <w:pStyle w:val="Normal"/>
        <w:widowControl w:val="0"/>
        <w:spacing w:before="120" w:after="0" w:line="240" w:lineRule="auto"/>
      </w:pPr>
    </w:p>
    <w:p w:rsidR="55B38EB5" w:rsidP="55B38EB5" w:rsidRDefault="55B38EB5" w14:paraId="748F4F35" w14:textId="7BD82386">
      <w:pPr>
        <w:pStyle w:val="Normal"/>
        <w:widowControl w:val="0"/>
        <w:spacing w:before="120" w:after="0" w:line="240" w:lineRule="auto"/>
      </w:pPr>
    </w:p>
    <w:p w:rsidR="55B38EB5" w:rsidP="55B38EB5" w:rsidRDefault="55B38EB5" w14:paraId="148381C9" w14:textId="4A384304">
      <w:pPr>
        <w:pStyle w:val="Normal"/>
        <w:widowControl w:val="0"/>
        <w:spacing w:before="120" w:after="0" w:line="240" w:lineRule="auto"/>
      </w:pPr>
      <w:bookmarkStart w:name="_Hlk192852247" w:id="2"/>
    </w:p>
    <w:p w:rsidRPr="00EC02DC" w:rsidR="00EC02DC" w:rsidP="00B92726" w:rsidRDefault="00EC02DC" w14:paraId="261B5AF7" w14:textId="1536D843">
      <w:pPr>
        <w:widowControl w:val="0"/>
        <w:autoSpaceDE w:val="0"/>
        <w:autoSpaceDN w:val="0"/>
        <w:spacing w:before="120" w:after="0" w:line="240" w:lineRule="auto"/>
        <w:rPr>
          <w:rFonts w:ascii="Times New Roman" w:hAnsi="Times New Roman" w:eastAsia="Aptos" w:cs="Arial"/>
          <w:b/>
          <w:bCs/>
          <w:color w:val="auto"/>
          <w:sz w:val="24"/>
          <w:szCs w:val="61"/>
        </w:rPr>
      </w:pPr>
      <w:r w:rsidRPr="00EC02DC">
        <w:rPr>
          <w:rFonts w:ascii="Times New Roman" w:hAnsi="Times New Roman" w:eastAsia="Aptos" w:cs="Arial"/>
          <w:b/>
          <w:bCs/>
          <w:color w:val="auto"/>
          <w:sz w:val="24"/>
          <w:szCs w:val="61"/>
        </w:rPr>
        <w:t xml:space="preserve">(Addendum A) </w:t>
      </w:r>
    </w:p>
    <w:p w:rsidRPr="000D1CF0" w:rsidR="000D1CF0" w:rsidP="000D1CF0" w:rsidRDefault="000D1CF0" w14:paraId="0287F55B" w14:textId="77777777">
      <w:pPr>
        <w:widowControl w:val="0"/>
        <w:autoSpaceDE w:val="0"/>
        <w:autoSpaceDN w:val="0"/>
        <w:spacing w:before="120" w:after="0" w:line="240" w:lineRule="auto"/>
        <w:ind w:left="360" w:hanging="360"/>
        <w:rPr>
          <w:rFonts w:ascii="Times New Roman" w:hAnsi="Times New Roman" w:eastAsia="Aptos" w:cs="Arial"/>
          <w:bCs/>
          <w:color w:val="auto"/>
          <w:sz w:val="24"/>
          <w:szCs w:val="61"/>
        </w:rPr>
      </w:pPr>
      <w:r w:rsidRPr="000D1CF0">
        <w:rPr>
          <w:rFonts w:ascii="Times New Roman" w:hAnsi="Times New Roman" w:eastAsia="Aptos" w:cs="Arial"/>
          <w:b/>
          <w:bCs/>
          <w:color w:val="auto"/>
          <w:sz w:val="24"/>
          <w:szCs w:val="61"/>
        </w:rPr>
        <w:t>HIPPA Protected Health Information Business Associate Agreement</w:t>
      </w:r>
    </w:p>
    <w:p w:rsidRPr="000D1CF0" w:rsidR="000D1CF0" w:rsidP="000D1CF0" w:rsidRDefault="000D1CF0" w14:paraId="34DC43FB" w14:textId="77777777">
      <w:pPr>
        <w:widowControl w:val="0"/>
        <w:autoSpaceDE w:val="0"/>
        <w:autoSpaceDN w:val="0"/>
        <w:spacing w:before="120" w:after="0" w:line="240" w:lineRule="auto"/>
        <w:jc w:val="both"/>
        <w:rPr>
          <w:rFonts w:ascii="Times New Roman" w:hAnsi="Times New Roman" w:eastAsia="Aptos" w:cs="Arial"/>
          <w:bCs/>
          <w:color w:val="auto"/>
          <w:sz w:val="24"/>
          <w:szCs w:val="61"/>
        </w:rPr>
      </w:pPr>
      <w:r w:rsidRPr="000D1CF0">
        <w:rPr>
          <w:rFonts w:ascii="Times New Roman" w:hAnsi="Times New Roman" w:eastAsia="Aptos" w:cs="Arial"/>
          <w:bCs/>
          <w:color w:val="auto"/>
          <w:sz w:val="24"/>
          <w:szCs w:val="61"/>
        </w:rPr>
        <w:t>This Business Associate Agreement ("Agreement") is entered into as of [Effective Date], by and between Walk on Water Equine Assisted Therapy ("Covered Entity") and [Business Associate Name] ("Business Associate").</w:t>
      </w:r>
    </w:p>
    <w:p w:rsidRPr="000D1CF0" w:rsidR="000D1CF0" w:rsidP="000D1CF0" w:rsidRDefault="000D1CF0" w14:paraId="0128B634" w14:textId="77777777">
      <w:pPr>
        <w:widowControl w:val="0"/>
        <w:autoSpaceDE w:val="0"/>
        <w:autoSpaceDN w:val="0"/>
        <w:spacing w:before="120" w:after="0" w:line="240" w:lineRule="auto"/>
        <w:ind w:left="360" w:hanging="360"/>
        <w:rPr>
          <w:rFonts w:ascii="Times New Roman" w:hAnsi="Times New Roman" w:eastAsia="Aptos" w:cs="Arial"/>
          <w:bCs/>
          <w:color w:val="auto"/>
          <w:sz w:val="24"/>
          <w:szCs w:val="61"/>
        </w:rPr>
      </w:pPr>
      <w:r w:rsidRPr="000D1CF0">
        <w:rPr>
          <w:rFonts w:ascii="Times New Roman" w:hAnsi="Times New Roman" w:eastAsia="Aptos" w:cs="Arial"/>
          <w:b/>
          <w:bCs/>
          <w:color w:val="auto"/>
          <w:sz w:val="24"/>
          <w:szCs w:val="61"/>
        </w:rPr>
        <w:t>1. Definitions</w:t>
      </w:r>
    </w:p>
    <w:p w:rsidRPr="000D1CF0" w:rsidR="000D1CF0" w:rsidP="000D1CF0" w:rsidRDefault="000D1CF0" w14:paraId="11E28DFC" w14:textId="77777777">
      <w:pPr>
        <w:widowControl w:val="0"/>
        <w:numPr>
          <w:ilvl w:val="0"/>
          <w:numId w:val="18"/>
        </w:numPr>
        <w:autoSpaceDE w:val="0"/>
        <w:autoSpaceDN w:val="0"/>
        <w:spacing w:before="120" w:after="0" w:line="240" w:lineRule="auto"/>
        <w:jc w:val="both"/>
        <w:rPr>
          <w:rFonts w:ascii="Times New Roman" w:hAnsi="Times New Roman" w:eastAsia="Aptos" w:cs="Arial"/>
          <w:bCs/>
          <w:color w:val="auto"/>
          <w:sz w:val="24"/>
          <w:szCs w:val="61"/>
        </w:rPr>
      </w:pPr>
      <w:bookmarkStart w:name="_Hlk193711826" w:id="3"/>
      <w:r w:rsidRPr="000D1CF0">
        <w:rPr>
          <w:rFonts w:ascii="Times New Roman" w:hAnsi="Times New Roman" w:eastAsia="Aptos" w:cs="Arial"/>
          <w:b/>
          <w:bCs/>
          <w:color w:val="auto"/>
          <w:sz w:val="24"/>
          <w:szCs w:val="61"/>
        </w:rPr>
        <w:t>Protected Health Information (PHI):</w:t>
      </w:r>
      <w:r w:rsidRPr="000D1CF0">
        <w:rPr>
          <w:rFonts w:ascii="Times New Roman" w:hAnsi="Times New Roman" w:eastAsia="Aptos" w:cs="Arial"/>
          <w:bCs/>
          <w:color w:val="auto"/>
          <w:sz w:val="24"/>
          <w:szCs w:val="61"/>
        </w:rPr>
        <w:t xml:space="preserve"> Any information, including demographic data, that relates to the individual's past, present, or future physical or mental health or condition, the provision of healthcare to the individual, or the past, present, or future payment for the provision of healthcare to the individual, and that identifies the individual or for which there is a reasonable basis to believe can be used to identify the individual.</w:t>
      </w:r>
    </w:p>
    <w:bookmarkEnd w:id="3"/>
    <w:p w:rsidRPr="000D1CF0" w:rsidR="000D1CF0" w:rsidP="000D1CF0" w:rsidRDefault="000D1CF0" w14:paraId="3B6DACA7" w14:textId="77777777">
      <w:pPr>
        <w:widowControl w:val="0"/>
        <w:numPr>
          <w:ilvl w:val="0"/>
          <w:numId w:val="18"/>
        </w:numPr>
        <w:autoSpaceDE w:val="0"/>
        <w:autoSpaceDN w:val="0"/>
        <w:spacing w:before="120" w:after="0" w:line="240" w:lineRule="auto"/>
        <w:jc w:val="both"/>
        <w:rPr>
          <w:rFonts w:ascii="Times New Roman" w:hAnsi="Times New Roman" w:eastAsia="Aptos" w:cs="Arial"/>
          <w:bCs/>
          <w:color w:val="auto"/>
          <w:sz w:val="24"/>
          <w:szCs w:val="61"/>
        </w:rPr>
      </w:pPr>
      <w:r w:rsidRPr="000D1CF0">
        <w:rPr>
          <w:rFonts w:ascii="Times New Roman" w:hAnsi="Times New Roman" w:eastAsia="Aptos" w:cs="Arial"/>
          <w:b/>
          <w:bCs/>
          <w:color w:val="auto"/>
          <w:sz w:val="24"/>
          <w:szCs w:val="61"/>
        </w:rPr>
        <w:t>HIPAA Rules:</w:t>
      </w:r>
      <w:r w:rsidRPr="000D1CF0">
        <w:rPr>
          <w:rFonts w:ascii="Times New Roman" w:hAnsi="Times New Roman" w:eastAsia="Aptos" w:cs="Arial"/>
          <w:bCs/>
          <w:color w:val="auto"/>
          <w:sz w:val="24"/>
          <w:szCs w:val="61"/>
        </w:rPr>
        <w:t xml:space="preserve"> The Health Insurance Portability and Accountability Act of 1996 and its implementing regulations, including the Privacy, Security, Breach Notification, and Enforcement Rules at 45 CFR Part 160 and Part 164.</w:t>
      </w:r>
    </w:p>
    <w:p w:rsidRPr="000D1CF0" w:rsidR="000D1CF0" w:rsidP="000D1CF0" w:rsidRDefault="000D1CF0" w14:paraId="7985592B" w14:textId="77777777">
      <w:pPr>
        <w:widowControl w:val="0"/>
        <w:autoSpaceDE w:val="0"/>
        <w:autoSpaceDN w:val="0"/>
        <w:spacing w:before="120" w:after="0" w:line="240" w:lineRule="auto"/>
        <w:ind w:left="360" w:hanging="360"/>
        <w:jc w:val="both"/>
        <w:rPr>
          <w:rFonts w:ascii="Times New Roman" w:hAnsi="Times New Roman" w:eastAsia="Aptos" w:cs="Arial"/>
          <w:color w:val="auto"/>
          <w:sz w:val="24"/>
          <w:szCs w:val="61"/>
        </w:rPr>
      </w:pPr>
      <w:r w:rsidRPr="000D1CF0">
        <w:rPr>
          <w:rFonts w:ascii="Times New Roman" w:hAnsi="Times New Roman" w:eastAsia="Aptos" w:cs="Arial"/>
          <w:b/>
          <w:bCs/>
          <w:color w:val="auto"/>
          <w:sz w:val="24"/>
          <w:szCs w:val="61"/>
        </w:rPr>
        <w:t xml:space="preserve">2. Purpose of Document: </w:t>
      </w:r>
      <w:r w:rsidRPr="000D1CF0">
        <w:rPr>
          <w:rFonts w:ascii="Times New Roman" w:hAnsi="Times New Roman" w:eastAsia="Aptos" w:cs="Arial"/>
          <w:color w:val="auto"/>
          <w:sz w:val="24"/>
          <w:szCs w:val="61"/>
        </w:rPr>
        <w:t xml:space="preserve">The purpose of this business agreement is to outline Walk on Water’s policy on non-disclosure of the above defined “protected health information”. This information includes, but is not limited to, items discussed during sessions, paperwork pertaining to clients and family, or any notes taken about sessions or clients. Disclosure of such information is subject to the terms listed in the sections below. </w:t>
      </w:r>
    </w:p>
    <w:p w:rsidRPr="00EC02DC" w:rsidR="00EC02DC" w:rsidP="00EC02DC" w:rsidRDefault="00EC02DC" w14:paraId="659692D8"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a. </w:t>
      </w:r>
      <w:r w:rsidRPr="00EC02DC">
        <w:rPr>
          <w:rFonts w:ascii="Times New Roman" w:hAnsi="Times New Roman" w:eastAsia="Aptos" w:cs="Arial"/>
          <w:b/>
          <w:bCs/>
          <w:color w:val="auto"/>
          <w:sz w:val="24"/>
          <w:szCs w:val="61"/>
        </w:rPr>
        <w:t>Use and Disclosure:</w:t>
      </w:r>
      <w:r w:rsidRPr="00EC02DC">
        <w:rPr>
          <w:rFonts w:ascii="Times New Roman" w:hAnsi="Times New Roman" w:eastAsia="Aptos" w:cs="Arial"/>
          <w:bCs/>
          <w:color w:val="auto"/>
          <w:sz w:val="24"/>
          <w:szCs w:val="61"/>
        </w:rPr>
        <w:t xml:space="preserve"> Business Associate agrees to not use or disclose PHI other than as permitted or required by this Agreement or as required by law.</w:t>
      </w:r>
    </w:p>
    <w:p w:rsidRPr="00EC02DC" w:rsidR="00EC02DC" w:rsidP="00EC02DC" w:rsidRDefault="00EC02DC" w14:paraId="5C8C48E6"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b. </w:t>
      </w:r>
      <w:r w:rsidRPr="00EC02DC">
        <w:rPr>
          <w:rFonts w:ascii="Times New Roman" w:hAnsi="Times New Roman" w:eastAsia="Aptos" w:cs="Arial"/>
          <w:b/>
          <w:bCs/>
          <w:color w:val="auto"/>
          <w:sz w:val="24"/>
          <w:szCs w:val="61"/>
        </w:rPr>
        <w:t>Safeguards:</w:t>
      </w:r>
      <w:r w:rsidRPr="00EC02DC">
        <w:rPr>
          <w:rFonts w:ascii="Times New Roman" w:hAnsi="Times New Roman" w:eastAsia="Aptos" w:cs="Arial"/>
          <w:bCs/>
          <w:color w:val="auto"/>
          <w:sz w:val="24"/>
          <w:szCs w:val="61"/>
        </w:rPr>
        <w:t xml:space="preserve"> Business Associate shall use appropriate safeguards to prevent the use or disclosure of PHI other than as provided for by this Agreement.</w:t>
      </w:r>
    </w:p>
    <w:p w:rsidRPr="00EC02DC" w:rsidR="00EC02DC" w:rsidP="00EC02DC" w:rsidRDefault="00EC02DC" w14:paraId="0CD596FE"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c. </w:t>
      </w:r>
      <w:r w:rsidRPr="00EC02DC">
        <w:rPr>
          <w:rFonts w:ascii="Times New Roman" w:hAnsi="Times New Roman" w:eastAsia="Aptos" w:cs="Arial"/>
          <w:b/>
          <w:bCs/>
          <w:color w:val="auto"/>
          <w:sz w:val="24"/>
          <w:szCs w:val="61"/>
        </w:rPr>
        <w:t>Reporting:</w:t>
      </w:r>
      <w:r w:rsidRPr="00EC02DC">
        <w:rPr>
          <w:rFonts w:ascii="Times New Roman" w:hAnsi="Times New Roman" w:eastAsia="Aptos" w:cs="Arial"/>
          <w:bCs/>
          <w:color w:val="auto"/>
          <w:sz w:val="24"/>
          <w:szCs w:val="61"/>
        </w:rPr>
        <w:t xml:space="preserve"> Business Associate shall report to Covered Entity any use or disclosure of PHI not provided for by this Agreement of which it becomes aware, including breaches of unsecured PHI.</w:t>
      </w:r>
    </w:p>
    <w:p w:rsidRPr="00EC02DC" w:rsidR="00EC02DC" w:rsidP="00EC02DC" w:rsidRDefault="00EC02DC" w14:paraId="790E5647"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d. </w:t>
      </w:r>
      <w:r w:rsidRPr="00EC02DC">
        <w:rPr>
          <w:rFonts w:ascii="Times New Roman" w:hAnsi="Times New Roman" w:eastAsia="Aptos" w:cs="Arial"/>
          <w:b/>
          <w:bCs/>
          <w:color w:val="auto"/>
          <w:sz w:val="24"/>
          <w:szCs w:val="61"/>
        </w:rPr>
        <w:t>Subcontractors:</w:t>
      </w:r>
      <w:r w:rsidRPr="00EC02DC">
        <w:rPr>
          <w:rFonts w:ascii="Times New Roman" w:hAnsi="Times New Roman" w:eastAsia="Aptos" w:cs="Arial"/>
          <w:bCs/>
          <w:color w:val="auto"/>
          <w:sz w:val="24"/>
          <w:szCs w:val="61"/>
        </w:rPr>
        <w:t xml:space="preserve"> Business Associate shall ensure that any subcontractors that create, receive, maintain, or transmit PHI on behalf of the Business Associate agree to the same restrictions and conditions that apply to the Business Associate with respect to such information.</w:t>
      </w:r>
    </w:p>
    <w:p w:rsidRPr="00EC02DC" w:rsidR="00EC02DC" w:rsidP="00EC02DC" w:rsidRDefault="00EC02DC" w14:paraId="3610D0FD"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e. </w:t>
      </w:r>
      <w:r w:rsidRPr="00EC02DC">
        <w:rPr>
          <w:rFonts w:ascii="Times New Roman" w:hAnsi="Times New Roman" w:eastAsia="Aptos" w:cs="Arial"/>
          <w:b/>
          <w:bCs/>
          <w:color w:val="auto"/>
          <w:sz w:val="24"/>
          <w:szCs w:val="61"/>
        </w:rPr>
        <w:t>Access:</w:t>
      </w:r>
      <w:r w:rsidRPr="00EC02DC">
        <w:rPr>
          <w:rFonts w:ascii="Times New Roman" w:hAnsi="Times New Roman" w:eastAsia="Aptos" w:cs="Arial"/>
          <w:bCs/>
          <w:color w:val="auto"/>
          <w:sz w:val="24"/>
          <w:szCs w:val="61"/>
        </w:rPr>
        <w:t xml:space="preserve"> Business Associate shall make PHI available to Covered Entity as necessary to satisfy Covered Entity's obligations under 45 CFR §164.524.</w:t>
      </w:r>
    </w:p>
    <w:p w:rsidRPr="00EC02DC" w:rsidR="00EC02DC" w:rsidP="00EC02DC" w:rsidRDefault="00EC02DC" w14:paraId="3E2E42AA"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f. </w:t>
      </w:r>
      <w:r w:rsidRPr="00EC02DC">
        <w:rPr>
          <w:rFonts w:ascii="Times New Roman" w:hAnsi="Times New Roman" w:eastAsia="Aptos" w:cs="Arial"/>
          <w:b/>
          <w:bCs/>
          <w:color w:val="auto"/>
          <w:sz w:val="24"/>
          <w:szCs w:val="61"/>
        </w:rPr>
        <w:t>Amendment:</w:t>
      </w:r>
      <w:r w:rsidRPr="00EC02DC">
        <w:rPr>
          <w:rFonts w:ascii="Times New Roman" w:hAnsi="Times New Roman" w:eastAsia="Aptos" w:cs="Arial"/>
          <w:bCs/>
          <w:color w:val="auto"/>
          <w:sz w:val="24"/>
          <w:szCs w:val="61"/>
        </w:rPr>
        <w:t xml:space="preserve"> Business Associate shall make PHI available for amendment and incorporate any amendments to PHI as directed or agreed to by Covered Entity pursuant to 45 CFR §164.526.</w:t>
      </w:r>
    </w:p>
    <w:p w:rsidRPr="00EC02DC" w:rsidR="00EC02DC" w:rsidP="00EC02DC" w:rsidRDefault="00EC02DC" w14:paraId="0FC05BE9"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g. </w:t>
      </w:r>
      <w:r w:rsidRPr="00EC02DC">
        <w:rPr>
          <w:rFonts w:ascii="Times New Roman" w:hAnsi="Times New Roman" w:eastAsia="Aptos" w:cs="Arial"/>
          <w:b/>
          <w:bCs/>
          <w:color w:val="auto"/>
          <w:sz w:val="24"/>
          <w:szCs w:val="61"/>
        </w:rPr>
        <w:t>Accounting:</w:t>
      </w:r>
      <w:r w:rsidRPr="00EC02DC">
        <w:rPr>
          <w:rFonts w:ascii="Times New Roman" w:hAnsi="Times New Roman" w:eastAsia="Aptos" w:cs="Arial"/>
          <w:bCs/>
          <w:color w:val="auto"/>
          <w:sz w:val="24"/>
          <w:szCs w:val="61"/>
        </w:rPr>
        <w:t xml:space="preserve"> Business Associate shall document disclosures of PHI and provide an accounting of such disclosures as required under 45 CFR §164.528.</w:t>
      </w:r>
    </w:p>
    <w:p w:rsidRPr="00EC02DC" w:rsidR="00EC02DC" w:rsidP="00EC02DC" w:rsidRDefault="00EC02DC" w14:paraId="6192BF8D"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h. </w:t>
      </w:r>
      <w:r w:rsidRPr="00EC02DC">
        <w:rPr>
          <w:rFonts w:ascii="Times New Roman" w:hAnsi="Times New Roman" w:eastAsia="Aptos" w:cs="Arial"/>
          <w:b/>
          <w:bCs/>
          <w:color w:val="auto"/>
          <w:sz w:val="24"/>
          <w:szCs w:val="61"/>
        </w:rPr>
        <w:t>Internal Practices:</w:t>
      </w:r>
      <w:r w:rsidRPr="00EC02DC">
        <w:rPr>
          <w:rFonts w:ascii="Times New Roman" w:hAnsi="Times New Roman" w:eastAsia="Aptos" w:cs="Arial"/>
          <w:bCs/>
          <w:color w:val="auto"/>
          <w:sz w:val="24"/>
          <w:szCs w:val="61"/>
        </w:rPr>
        <w:t xml:space="preserve"> Business Associate shall make its internal practices, books, and records available to the Secretary of the Department of Health and Human Services for purposes of determining compliance with the HIPAA Rules.</w:t>
      </w:r>
    </w:p>
    <w:p w:rsidRPr="00EC02DC" w:rsidR="00EC02DC" w:rsidP="00EC02DC" w:rsidRDefault="00EC02DC" w14:paraId="55CB701E"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proofErr w:type="spellStart"/>
      <w:r w:rsidRPr="00EC02DC">
        <w:rPr>
          <w:rFonts w:ascii="Times New Roman" w:hAnsi="Times New Roman" w:eastAsia="Aptos" w:cs="Arial"/>
          <w:bCs/>
          <w:color w:val="auto"/>
          <w:sz w:val="24"/>
          <w:szCs w:val="61"/>
        </w:rPr>
        <w:t>i</w:t>
      </w:r>
      <w:proofErr w:type="spellEnd"/>
      <w:r w:rsidRPr="00EC02DC">
        <w:rPr>
          <w:rFonts w:ascii="Times New Roman" w:hAnsi="Times New Roman" w:eastAsia="Aptos" w:cs="Arial"/>
          <w:bCs/>
          <w:color w:val="auto"/>
          <w:sz w:val="24"/>
          <w:szCs w:val="61"/>
        </w:rPr>
        <w:t xml:space="preserve">. </w:t>
      </w:r>
      <w:r w:rsidRPr="00EC02DC">
        <w:rPr>
          <w:rFonts w:ascii="Times New Roman" w:hAnsi="Times New Roman" w:eastAsia="Aptos" w:cs="Arial"/>
          <w:b/>
          <w:bCs/>
          <w:color w:val="auto"/>
          <w:sz w:val="24"/>
          <w:szCs w:val="61"/>
        </w:rPr>
        <w:t>Destruction or Return:</w:t>
      </w:r>
      <w:r w:rsidRPr="00EC02DC">
        <w:rPr>
          <w:rFonts w:ascii="Times New Roman" w:hAnsi="Times New Roman" w:eastAsia="Aptos" w:cs="Arial"/>
          <w:bCs/>
          <w:color w:val="auto"/>
          <w:sz w:val="24"/>
          <w:szCs w:val="61"/>
        </w:rPr>
        <w:t xml:space="preserve"> Upon termination of this Agreement, Business Associate shall return </w:t>
      </w:r>
      <w:r w:rsidRPr="00EC02DC">
        <w:rPr>
          <w:rFonts w:ascii="Times New Roman" w:hAnsi="Times New Roman" w:eastAsia="Aptos" w:cs="Arial"/>
          <w:bCs/>
          <w:color w:val="auto"/>
          <w:sz w:val="24"/>
          <w:szCs w:val="61"/>
        </w:rPr>
        <w:t xml:space="preserve">or destroy all PHI received from or created or received by Business Associate on behalf of, Covered Entity within the allotted time frame for protected records. Records may be retained for up to seven years from termination. </w:t>
      </w:r>
    </w:p>
    <w:p w:rsidRPr="00EC02DC" w:rsidR="00EC02DC" w:rsidP="00EC02DC" w:rsidRDefault="00EC02DC" w14:paraId="78991E50"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
          <w:bCs/>
          <w:color w:val="auto"/>
          <w:sz w:val="24"/>
          <w:szCs w:val="61"/>
        </w:rPr>
        <w:t>3. Permitted Uses and Disclosures by Business Associate</w:t>
      </w:r>
    </w:p>
    <w:p w:rsidRPr="00EC02DC" w:rsidR="00EC02DC" w:rsidP="00EC02DC" w:rsidRDefault="00EC02DC" w14:paraId="252CE717"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a. </w:t>
      </w:r>
      <w:r w:rsidRPr="00EC02DC">
        <w:rPr>
          <w:rFonts w:ascii="Times New Roman" w:hAnsi="Times New Roman" w:eastAsia="Aptos" w:cs="Arial"/>
          <w:b/>
          <w:bCs/>
          <w:color w:val="auto"/>
          <w:sz w:val="24"/>
          <w:szCs w:val="61"/>
        </w:rPr>
        <w:t>Service Provision:</w:t>
      </w:r>
      <w:r w:rsidRPr="00EC02DC">
        <w:rPr>
          <w:rFonts w:ascii="Times New Roman" w:hAnsi="Times New Roman" w:eastAsia="Aptos" w:cs="Arial"/>
          <w:bCs/>
          <w:color w:val="auto"/>
          <w:sz w:val="24"/>
          <w:szCs w:val="61"/>
        </w:rPr>
        <w:t xml:space="preserve"> Business Associate may use or disclose PHI as necessary to perform the services set forth in any underlying agreements between the parties.</w:t>
      </w:r>
    </w:p>
    <w:p w:rsidRPr="00EC02DC" w:rsidR="00EC02DC" w:rsidP="00EC02DC" w:rsidRDefault="00EC02DC" w14:paraId="46AA12EE"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b. </w:t>
      </w:r>
      <w:r w:rsidRPr="00EC02DC">
        <w:rPr>
          <w:rFonts w:ascii="Times New Roman" w:hAnsi="Times New Roman" w:eastAsia="Aptos" w:cs="Arial"/>
          <w:b/>
          <w:bCs/>
          <w:color w:val="auto"/>
          <w:sz w:val="24"/>
          <w:szCs w:val="61"/>
        </w:rPr>
        <w:t>Management and Administration:</w:t>
      </w:r>
      <w:r w:rsidRPr="00EC02DC">
        <w:rPr>
          <w:rFonts w:ascii="Times New Roman" w:hAnsi="Times New Roman" w:eastAsia="Aptos" w:cs="Arial"/>
          <w:bCs/>
          <w:color w:val="auto"/>
          <w:sz w:val="24"/>
          <w:szCs w:val="61"/>
        </w:rPr>
        <w:t xml:space="preserve"> Business Associate may use PHI for its proper management and administration or to carry out its legal responsibilities.</w:t>
      </w:r>
    </w:p>
    <w:p w:rsidRPr="00EC02DC" w:rsidR="00EC02DC" w:rsidP="00EC02DC" w:rsidRDefault="00EC02DC" w14:paraId="05A5096F"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c. </w:t>
      </w:r>
      <w:r w:rsidRPr="00EC02DC">
        <w:rPr>
          <w:rFonts w:ascii="Times New Roman" w:hAnsi="Times New Roman" w:eastAsia="Aptos" w:cs="Arial"/>
          <w:b/>
          <w:bCs/>
          <w:color w:val="auto"/>
          <w:sz w:val="24"/>
          <w:szCs w:val="61"/>
        </w:rPr>
        <w:t>Legal Requirements:</w:t>
      </w:r>
      <w:r w:rsidRPr="00EC02DC">
        <w:rPr>
          <w:rFonts w:ascii="Times New Roman" w:hAnsi="Times New Roman" w:eastAsia="Aptos" w:cs="Arial"/>
          <w:bCs/>
          <w:color w:val="auto"/>
          <w:sz w:val="24"/>
          <w:szCs w:val="61"/>
        </w:rPr>
        <w:t xml:space="preserve"> Business Associate may disclose PHI as required by law.</w:t>
      </w:r>
    </w:p>
    <w:p w:rsidRPr="00EC02DC" w:rsidR="00EC02DC" w:rsidP="00EC02DC" w:rsidRDefault="00EC02DC" w14:paraId="27679A0D"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
          <w:bCs/>
          <w:color w:val="auto"/>
          <w:sz w:val="24"/>
          <w:szCs w:val="61"/>
        </w:rPr>
        <w:t>4. Obligations of Covered Entity</w:t>
      </w:r>
    </w:p>
    <w:p w:rsidRPr="00EC02DC" w:rsidR="00EC02DC" w:rsidP="00EC02DC" w:rsidRDefault="00EC02DC" w14:paraId="4C8DBD70"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a. </w:t>
      </w:r>
      <w:r w:rsidRPr="00EC02DC">
        <w:rPr>
          <w:rFonts w:ascii="Times New Roman" w:hAnsi="Times New Roman" w:eastAsia="Aptos" w:cs="Arial"/>
          <w:b/>
          <w:bCs/>
          <w:color w:val="auto"/>
          <w:sz w:val="24"/>
          <w:szCs w:val="61"/>
        </w:rPr>
        <w:t>Notice of Privacy Practices:</w:t>
      </w:r>
      <w:r w:rsidRPr="00EC02DC">
        <w:rPr>
          <w:rFonts w:ascii="Times New Roman" w:hAnsi="Times New Roman" w:eastAsia="Aptos" w:cs="Arial"/>
          <w:bCs/>
          <w:color w:val="auto"/>
          <w:sz w:val="24"/>
          <w:szCs w:val="61"/>
        </w:rPr>
        <w:t xml:space="preserve"> Covered Entity shall provide Business Associate with the notice of privacy practices that Covered Entity produces in accordance with 45 CFR §164.520.</w:t>
      </w:r>
    </w:p>
    <w:p w:rsidRPr="00EC02DC" w:rsidR="00EC02DC" w:rsidP="00EC02DC" w:rsidRDefault="00EC02DC" w14:paraId="74A94DEC"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b. </w:t>
      </w:r>
      <w:r w:rsidRPr="00EC02DC">
        <w:rPr>
          <w:rFonts w:ascii="Times New Roman" w:hAnsi="Times New Roman" w:eastAsia="Aptos" w:cs="Arial"/>
          <w:b/>
          <w:bCs/>
          <w:color w:val="auto"/>
          <w:sz w:val="24"/>
          <w:szCs w:val="61"/>
        </w:rPr>
        <w:t>Restrictions:</w:t>
      </w:r>
      <w:r w:rsidRPr="00EC02DC">
        <w:rPr>
          <w:rFonts w:ascii="Times New Roman" w:hAnsi="Times New Roman" w:eastAsia="Aptos" w:cs="Arial"/>
          <w:bCs/>
          <w:color w:val="auto"/>
          <w:sz w:val="24"/>
          <w:szCs w:val="61"/>
        </w:rPr>
        <w:t xml:space="preserve"> Covered Entity shall notify Business Associate of any </w:t>
      </w:r>
      <w:proofErr w:type="gramStart"/>
      <w:r w:rsidRPr="00EC02DC">
        <w:rPr>
          <w:rFonts w:ascii="Times New Roman" w:hAnsi="Times New Roman" w:eastAsia="Aptos" w:cs="Arial"/>
          <w:bCs/>
          <w:color w:val="auto"/>
          <w:sz w:val="24"/>
          <w:szCs w:val="61"/>
        </w:rPr>
        <w:t>limitation</w:t>
      </w:r>
      <w:proofErr w:type="gramEnd"/>
      <w:r w:rsidRPr="00EC02DC">
        <w:rPr>
          <w:rFonts w:ascii="Times New Roman" w:hAnsi="Times New Roman" w:eastAsia="Aptos" w:cs="Arial"/>
          <w:bCs/>
          <w:color w:val="auto"/>
          <w:sz w:val="24"/>
          <w:szCs w:val="61"/>
        </w:rPr>
        <w:t xml:space="preserve">(s) in the notice of privacy practices of Covered Entity under 45 CFR §164.520, to the extent that such </w:t>
      </w:r>
      <w:proofErr w:type="gramStart"/>
      <w:r w:rsidRPr="00EC02DC">
        <w:rPr>
          <w:rFonts w:ascii="Times New Roman" w:hAnsi="Times New Roman" w:eastAsia="Aptos" w:cs="Arial"/>
          <w:bCs/>
          <w:color w:val="auto"/>
          <w:sz w:val="24"/>
          <w:szCs w:val="61"/>
        </w:rPr>
        <w:t>limitation</w:t>
      </w:r>
      <w:proofErr w:type="gramEnd"/>
      <w:r w:rsidRPr="00EC02DC">
        <w:rPr>
          <w:rFonts w:ascii="Times New Roman" w:hAnsi="Times New Roman" w:eastAsia="Aptos" w:cs="Arial"/>
          <w:bCs/>
          <w:color w:val="auto"/>
          <w:sz w:val="24"/>
          <w:szCs w:val="61"/>
        </w:rPr>
        <w:t xml:space="preserve"> may affect Business Associate's use or disclosure of PHI.</w:t>
      </w:r>
    </w:p>
    <w:p w:rsidRPr="00EC02DC" w:rsidR="00EC02DC" w:rsidP="00EC02DC" w:rsidRDefault="00EC02DC" w14:paraId="1E1F4794"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c. </w:t>
      </w:r>
      <w:r w:rsidRPr="00EC02DC">
        <w:rPr>
          <w:rFonts w:ascii="Times New Roman" w:hAnsi="Times New Roman" w:eastAsia="Aptos" w:cs="Arial"/>
          <w:b/>
          <w:bCs/>
          <w:color w:val="auto"/>
          <w:sz w:val="24"/>
          <w:szCs w:val="61"/>
        </w:rPr>
        <w:t>Revocations:</w:t>
      </w:r>
      <w:r w:rsidRPr="00EC02DC">
        <w:rPr>
          <w:rFonts w:ascii="Times New Roman" w:hAnsi="Times New Roman" w:eastAsia="Aptos" w:cs="Arial"/>
          <w:bCs/>
          <w:color w:val="auto"/>
          <w:sz w:val="24"/>
          <w:szCs w:val="61"/>
        </w:rPr>
        <w:t xml:space="preserve"> Covered Entity shall notify Business Associate of any changes in, or revocation of, permission by an individual to use or disclose PHI, to the extent that such changes may affect Business Associate's use or disclosure of PHI.</w:t>
      </w:r>
    </w:p>
    <w:p w:rsidRPr="00EC02DC" w:rsidR="00EC02DC" w:rsidP="00EC02DC" w:rsidRDefault="00EC02DC" w14:paraId="3109C186"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d. </w:t>
      </w:r>
      <w:r w:rsidRPr="00EC02DC">
        <w:rPr>
          <w:rFonts w:ascii="Times New Roman" w:hAnsi="Times New Roman" w:eastAsia="Aptos" w:cs="Arial"/>
          <w:b/>
          <w:bCs/>
          <w:color w:val="auto"/>
          <w:sz w:val="24"/>
          <w:szCs w:val="61"/>
        </w:rPr>
        <w:t>Restrictions on Use or Disclosure:</w:t>
      </w:r>
      <w:r w:rsidRPr="00EC02DC">
        <w:rPr>
          <w:rFonts w:ascii="Times New Roman" w:hAnsi="Times New Roman" w:eastAsia="Aptos" w:cs="Arial"/>
          <w:bCs/>
          <w:color w:val="auto"/>
          <w:sz w:val="24"/>
          <w:szCs w:val="61"/>
        </w:rPr>
        <w:t xml:space="preserve"> Covered Entity shall notify Business Associate of any restriction to the use or disclosure of PHI that Covered Entity has agreed to in accordance with 45 CFR §164.522, to the extent that such restriction may affect Business Associate's use or disclosure of PHI.</w:t>
      </w:r>
    </w:p>
    <w:p w:rsidRPr="00EC02DC" w:rsidR="00EC02DC" w:rsidP="00EC02DC" w:rsidRDefault="00EC02DC" w14:paraId="5E51F377"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
          <w:bCs/>
          <w:color w:val="auto"/>
          <w:sz w:val="24"/>
          <w:szCs w:val="61"/>
        </w:rPr>
        <w:t>5. Term and Termination</w:t>
      </w:r>
    </w:p>
    <w:p w:rsidRPr="00EC02DC" w:rsidR="00EC02DC" w:rsidP="00EC02DC" w:rsidRDefault="00EC02DC" w14:paraId="08F60881"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a. </w:t>
      </w:r>
      <w:r w:rsidRPr="00EC02DC">
        <w:rPr>
          <w:rFonts w:ascii="Times New Roman" w:hAnsi="Times New Roman" w:eastAsia="Aptos" w:cs="Arial"/>
          <w:b/>
          <w:bCs/>
          <w:color w:val="auto"/>
          <w:sz w:val="24"/>
          <w:szCs w:val="61"/>
        </w:rPr>
        <w:t>Term:</w:t>
      </w:r>
      <w:r w:rsidRPr="00EC02DC">
        <w:rPr>
          <w:rFonts w:ascii="Times New Roman" w:hAnsi="Times New Roman" w:eastAsia="Aptos" w:cs="Arial"/>
          <w:bCs/>
          <w:color w:val="auto"/>
          <w:sz w:val="24"/>
          <w:szCs w:val="61"/>
        </w:rPr>
        <w:t xml:space="preserve"> This Agreement shall commence on the Effective Date and shall remain in effect until terminated by either party.</w:t>
      </w:r>
    </w:p>
    <w:p w:rsidRPr="00EC02DC" w:rsidR="00EC02DC" w:rsidP="00EC02DC" w:rsidRDefault="00EC02DC" w14:paraId="61B10265"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b. </w:t>
      </w:r>
      <w:r w:rsidRPr="00EC02DC">
        <w:rPr>
          <w:rFonts w:ascii="Times New Roman" w:hAnsi="Times New Roman" w:eastAsia="Aptos" w:cs="Arial"/>
          <w:b/>
          <w:bCs/>
          <w:color w:val="auto"/>
          <w:sz w:val="24"/>
          <w:szCs w:val="61"/>
        </w:rPr>
        <w:t>Termination for Cause:</w:t>
      </w:r>
      <w:r w:rsidRPr="00EC02DC">
        <w:rPr>
          <w:rFonts w:ascii="Times New Roman" w:hAnsi="Times New Roman" w:eastAsia="Aptos" w:cs="Arial"/>
          <w:bCs/>
          <w:color w:val="auto"/>
          <w:sz w:val="24"/>
          <w:szCs w:val="61"/>
        </w:rPr>
        <w:t xml:space="preserve"> Upon either party's knowledge of a material breach by the other party, the non-breaching party shall provide an opportunity for the breaching party to cure the breach or end the violation. If the breaching party does not cure the breach or end the violation within the time specified, the non-breaching party may terminate this Agreement.</w:t>
      </w:r>
    </w:p>
    <w:p w:rsidRPr="00EC02DC" w:rsidR="00EC02DC" w:rsidP="00EC02DC" w:rsidRDefault="00EC02DC" w14:paraId="5EB5CC1C"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c. </w:t>
      </w:r>
      <w:r w:rsidRPr="00EC02DC">
        <w:rPr>
          <w:rFonts w:ascii="Times New Roman" w:hAnsi="Times New Roman" w:eastAsia="Aptos" w:cs="Arial"/>
          <w:b/>
          <w:bCs/>
          <w:color w:val="auto"/>
          <w:sz w:val="24"/>
          <w:szCs w:val="61"/>
        </w:rPr>
        <w:t>Effect of Termination:</w:t>
      </w:r>
      <w:r w:rsidRPr="00EC02DC">
        <w:rPr>
          <w:rFonts w:ascii="Times New Roman" w:hAnsi="Times New Roman" w:eastAsia="Aptos" w:cs="Arial"/>
          <w:bCs/>
          <w:color w:val="auto"/>
          <w:sz w:val="24"/>
          <w:szCs w:val="61"/>
        </w:rPr>
        <w:t xml:space="preserve"> Upon termination of this Agreement, Business Associate shall return or destroy all PHI received from Covered Entity, or created, maintained, or received by Business Associate on behalf of Covered Entity. If return or destruction is not feasible, Business Associate shall extend the protections of this Agreement to such PHI and limit further uses and disclosures to those purposes that make the return or destruction of the information infeasible.</w:t>
      </w:r>
    </w:p>
    <w:p w:rsidRPr="00EC02DC" w:rsidR="00EC02DC" w:rsidP="00EC02DC" w:rsidRDefault="00EC02DC" w14:paraId="7F642BD4"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
          <w:bCs/>
          <w:color w:val="auto"/>
          <w:sz w:val="24"/>
          <w:szCs w:val="61"/>
        </w:rPr>
        <w:t>6. Miscellaneous</w:t>
      </w:r>
    </w:p>
    <w:p w:rsidRPr="00EC02DC" w:rsidR="00EC02DC" w:rsidP="00EC02DC" w:rsidRDefault="00EC02DC" w14:paraId="40F2662B"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a. </w:t>
      </w:r>
      <w:r w:rsidRPr="00EC02DC">
        <w:rPr>
          <w:rFonts w:ascii="Times New Roman" w:hAnsi="Times New Roman" w:eastAsia="Aptos" w:cs="Arial"/>
          <w:b/>
          <w:bCs/>
          <w:color w:val="auto"/>
          <w:sz w:val="24"/>
          <w:szCs w:val="61"/>
        </w:rPr>
        <w:t>Regulatory References:</w:t>
      </w:r>
      <w:r w:rsidRPr="00EC02DC">
        <w:rPr>
          <w:rFonts w:ascii="Times New Roman" w:hAnsi="Times New Roman" w:eastAsia="Aptos" w:cs="Arial"/>
          <w:bCs/>
          <w:color w:val="auto"/>
          <w:sz w:val="24"/>
          <w:szCs w:val="61"/>
        </w:rPr>
        <w:t xml:space="preserve"> A reference in this Agreement to a section in the HIPAA Rules means the section as in effect or as amended.</w:t>
      </w:r>
    </w:p>
    <w:p w:rsidRPr="00EC02DC" w:rsidR="00EC02DC" w:rsidP="00EC02DC" w:rsidRDefault="00EC02DC" w14:paraId="2E4646BB"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b. </w:t>
      </w:r>
      <w:r w:rsidRPr="00EC02DC">
        <w:rPr>
          <w:rFonts w:ascii="Times New Roman" w:hAnsi="Times New Roman" w:eastAsia="Aptos" w:cs="Arial"/>
          <w:b/>
          <w:bCs/>
          <w:color w:val="auto"/>
          <w:sz w:val="24"/>
          <w:szCs w:val="61"/>
        </w:rPr>
        <w:t>Amendment:</w:t>
      </w:r>
      <w:r w:rsidRPr="00EC02DC">
        <w:rPr>
          <w:rFonts w:ascii="Times New Roman" w:hAnsi="Times New Roman" w:eastAsia="Aptos" w:cs="Arial"/>
          <w:bCs/>
          <w:color w:val="auto"/>
          <w:sz w:val="24"/>
          <w:szCs w:val="61"/>
        </w:rPr>
        <w:t xml:space="preserve"> The parties agree to take such action as is necessary to amend this Agreement </w:t>
      </w:r>
      <w:r w:rsidRPr="00EC02DC">
        <w:rPr>
          <w:rFonts w:ascii="Times New Roman" w:hAnsi="Times New Roman" w:eastAsia="Aptos" w:cs="Arial"/>
          <w:bCs/>
          <w:color w:val="auto"/>
          <w:sz w:val="24"/>
          <w:szCs w:val="61"/>
        </w:rPr>
        <w:t>from time to time as is necessary for compliance with the requirements of the HIPAA Rules and any other applicable law.</w:t>
      </w:r>
    </w:p>
    <w:p w:rsidRPr="00EC02DC" w:rsidR="00EC02DC" w:rsidP="00EC02DC" w:rsidRDefault="00EC02DC" w14:paraId="591435DF"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c. </w:t>
      </w:r>
      <w:r w:rsidRPr="00EC02DC">
        <w:rPr>
          <w:rFonts w:ascii="Times New Roman" w:hAnsi="Times New Roman" w:eastAsia="Aptos" w:cs="Arial"/>
          <w:b/>
          <w:bCs/>
          <w:color w:val="auto"/>
          <w:sz w:val="24"/>
          <w:szCs w:val="61"/>
        </w:rPr>
        <w:t>Survival:</w:t>
      </w:r>
      <w:r w:rsidRPr="00EC02DC">
        <w:rPr>
          <w:rFonts w:ascii="Times New Roman" w:hAnsi="Times New Roman" w:eastAsia="Aptos" w:cs="Arial"/>
          <w:bCs/>
          <w:color w:val="auto"/>
          <w:sz w:val="24"/>
          <w:szCs w:val="61"/>
        </w:rPr>
        <w:t xml:space="preserve"> The respective rights and obligations of Business Associate under Section 5(c) of this Agreement shall survive the termination of this Agreement.</w:t>
      </w:r>
    </w:p>
    <w:p w:rsidRPr="00EC02DC" w:rsidR="00EC02DC" w:rsidP="00EC02DC" w:rsidRDefault="00EC02DC" w14:paraId="77637FDA"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color w:val="auto"/>
          <w:sz w:val="24"/>
          <w:szCs w:val="61"/>
        </w:rPr>
        <w:t xml:space="preserve">d. </w:t>
      </w:r>
      <w:r w:rsidRPr="00EC02DC">
        <w:rPr>
          <w:rFonts w:ascii="Times New Roman" w:hAnsi="Times New Roman" w:eastAsia="Aptos" w:cs="Arial"/>
          <w:b/>
          <w:bCs/>
          <w:color w:val="auto"/>
          <w:sz w:val="24"/>
          <w:szCs w:val="61"/>
        </w:rPr>
        <w:t>Interpretation:</w:t>
      </w:r>
      <w:r w:rsidRPr="00EC02DC">
        <w:rPr>
          <w:rFonts w:ascii="Times New Roman" w:hAnsi="Times New Roman" w:eastAsia="Aptos" w:cs="Arial"/>
          <w:bCs/>
          <w:color w:val="auto"/>
          <w:sz w:val="24"/>
          <w:szCs w:val="61"/>
        </w:rPr>
        <w:t xml:space="preserve"> Any ambiguity in this Agreement shall be interpreted to permit compliance with the HIPAA Rules.</w:t>
      </w:r>
    </w:p>
    <w:p w:rsidRPr="00EC02DC" w:rsidR="00EC02DC" w:rsidP="00EC02DC" w:rsidRDefault="00EC02DC" w14:paraId="3F2CD837" w14:textId="77777777">
      <w:pPr>
        <w:widowControl w:val="0"/>
        <w:autoSpaceDE w:val="0"/>
        <w:autoSpaceDN w:val="0"/>
        <w:spacing w:before="120" w:after="0" w:line="240" w:lineRule="auto"/>
        <w:ind w:left="360" w:hanging="360"/>
        <w:jc w:val="both"/>
        <w:rPr>
          <w:rFonts w:ascii="Times New Roman" w:hAnsi="Times New Roman" w:eastAsia="Aptos" w:cs="Arial"/>
          <w:bCs/>
          <w:color w:val="auto"/>
          <w:sz w:val="24"/>
          <w:szCs w:val="61"/>
        </w:rPr>
      </w:pPr>
      <w:r w:rsidRPr="00EC02DC">
        <w:rPr>
          <w:rFonts w:ascii="Times New Roman" w:hAnsi="Times New Roman" w:eastAsia="Aptos" w:cs="Arial"/>
          <w:bCs/>
          <w:i/>
          <w:iCs/>
          <w:color w:val="auto"/>
          <w:sz w:val="24"/>
          <w:szCs w:val="61"/>
        </w:rPr>
        <w:t>IN WITNESS WHEREOF, the parties hereto have executed this Agreement as of the Effective Date.</w:t>
      </w:r>
    </w:p>
    <w:p w:rsidR="00DF0501" w:rsidP="001D642A" w:rsidRDefault="00DF0501" w14:paraId="18C32D4B" w14:textId="77777777">
      <w:pPr>
        <w:widowControl w:val="0"/>
        <w:autoSpaceDE w:val="0"/>
        <w:autoSpaceDN w:val="0"/>
        <w:spacing w:before="120" w:after="0" w:line="240" w:lineRule="auto"/>
        <w:rPr>
          <w:rFonts w:ascii="Times New Roman" w:hAnsi="Times New Roman" w:eastAsia="Aptos" w:cs="Times New Roman"/>
          <w:b/>
          <w:bCs/>
          <w:color w:val="auto"/>
          <w:sz w:val="24"/>
          <w:szCs w:val="24"/>
        </w:rPr>
      </w:pPr>
    </w:p>
    <w:p w:rsidR="001D642A" w:rsidP="001D642A" w:rsidRDefault="001D642A" w14:paraId="2DD0A92F" w14:textId="093A3300">
      <w:pPr>
        <w:widowControl w:val="0"/>
        <w:autoSpaceDE w:val="0"/>
        <w:autoSpaceDN w:val="0"/>
        <w:spacing w:before="120" w:after="0" w:line="240" w:lineRule="auto"/>
        <w:rPr>
          <w:rFonts w:ascii="Times New Roman" w:hAnsi="Times New Roman" w:eastAsia="Aptos" w:cs="Times New Roman"/>
          <w:b/>
          <w:bCs/>
          <w:color w:val="auto"/>
          <w:sz w:val="24"/>
          <w:szCs w:val="24"/>
        </w:rPr>
      </w:pPr>
      <w:r w:rsidRPr="001D642A">
        <w:rPr>
          <w:rFonts w:ascii="Times New Roman" w:hAnsi="Times New Roman" w:eastAsia="Aptos" w:cs="Times New Roman"/>
          <w:b/>
          <w:bCs/>
          <w:color w:val="auto"/>
          <w:sz w:val="24"/>
          <w:szCs w:val="24"/>
        </w:rPr>
        <w:t>Business Associate Name</w:t>
      </w:r>
      <w:r w:rsidRPr="001D642A">
        <w:t xml:space="preserve"> </w:t>
      </w:r>
      <w:r w:rsidRPr="001D642A">
        <w:rPr>
          <w:rFonts w:ascii="Times New Roman" w:hAnsi="Times New Roman" w:eastAsia="Aptos" w:cs="Times New Roman"/>
          <w:b/>
          <w:bCs/>
          <w:color w:val="auto"/>
          <w:sz w:val="24"/>
          <w:szCs w:val="24"/>
        </w:rPr>
        <w:t>(</w:t>
      </w:r>
      <w:r>
        <w:rPr>
          <w:rFonts w:ascii="Times New Roman" w:hAnsi="Times New Roman" w:eastAsia="Aptos" w:cs="Times New Roman"/>
          <w:b/>
          <w:bCs/>
          <w:color w:val="auto"/>
          <w:sz w:val="24"/>
          <w:szCs w:val="24"/>
        </w:rPr>
        <w:t>Client/</w:t>
      </w:r>
      <w:r w:rsidRPr="001D642A">
        <w:rPr>
          <w:rFonts w:ascii="Times New Roman" w:hAnsi="Times New Roman" w:eastAsia="Aptos" w:cs="Times New Roman"/>
          <w:b/>
          <w:bCs/>
          <w:color w:val="auto"/>
          <w:sz w:val="24"/>
          <w:szCs w:val="24"/>
        </w:rPr>
        <w:t>Family, Volunteer, Staff, or Employee)</w:t>
      </w:r>
      <w:r>
        <w:rPr>
          <w:rFonts w:ascii="Times New Roman" w:hAnsi="Times New Roman" w:eastAsia="Aptos" w:cs="Times New Roman"/>
          <w:b/>
          <w:bCs/>
          <w:color w:val="auto"/>
          <w:sz w:val="24"/>
          <w:szCs w:val="24"/>
        </w:rPr>
        <w:t>:</w:t>
      </w:r>
    </w:p>
    <w:p w:rsidRPr="001D642A" w:rsidR="001D642A" w:rsidP="00536691" w:rsidRDefault="001D642A" w14:paraId="635562FF" w14:textId="3533B073">
      <w:pPr>
        <w:widowControl w:val="0"/>
        <w:autoSpaceDE w:val="0"/>
        <w:autoSpaceDN w:val="0"/>
        <w:spacing w:before="40" w:after="0" w:line="240" w:lineRule="auto"/>
        <w:rPr>
          <w:rFonts w:ascii="Times New Roman" w:hAnsi="Times New Roman" w:eastAsia="Aptos" w:cs="Times New Roman"/>
          <w:bCs/>
          <w:color w:val="auto"/>
          <w:sz w:val="24"/>
          <w:szCs w:val="24"/>
        </w:rPr>
      </w:pPr>
      <w:r w:rsidRPr="001D642A">
        <w:rPr>
          <w:rFonts w:ascii="Times New Roman" w:hAnsi="Times New Roman" w:eastAsia="Aptos" w:cs="Times New Roman"/>
          <w:b/>
          <w:color w:val="auto"/>
          <w:sz w:val="24"/>
          <w:szCs w:val="24"/>
        </w:rPr>
        <w:t>Name (Print):</w:t>
      </w:r>
      <w:r w:rsidRPr="001D642A">
        <w:rPr>
          <w:rFonts w:ascii="Times New Roman" w:hAnsi="Times New Roman" w:eastAsia="Aptos" w:cs="Times New Roman"/>
          <w:bCs/>
          <w:color w:val="auto"/>
          <w:sz w:val="24"/>
          <w:szCs w:val="24"/>
        </w:rPr>
        <w:t xml:space="preserve"> _______________________                </w:t>
      </w:r>
    </w:p>
    <w:p w:rsidRPr="001D642A" w:rsidR="001D642A" w:rsidP="00536691" w:rsidRDefault="001D642A" w14:paraId="5DC3C5F9" w14:textId="5CA509F9">
      <w:pPr>
        <w:spacing w:before="40" w:after="160" w:line="259" w:lineRule="auto"/>
        <w:rPr>
          <w:rFonts w:ascii="Times New Roman" w:hAnsi="Times New Roman" w:eastAsia="Calibri" w:cs="Times New Roman"/>
          <w:color w:val="auto"/>
          <w:sz w:val="24"/>
          <w:szCs w:val="24"/>
        </w:rPr>
      </w:pPr>
      <w:r w:rsidRPr="001D642A">
        <w:rPr>
          <w:rFonts w:ascii="Times New Roman" w:hAnsi="Times New Roman" w:eastAsia="Aptos" w:cs="Times New Roman"/>
          <w:b/>
          <w:color w:val="auto"/>
          <w:sz w:val="24"/>
          <w:szCs w:val="24"/>
        </w:rPr>
        <w:t>Signature</w:t>
      </w:r>
      <w:r w:rsidRPr="00EF4111" w:rsidR="00EF4111">
        <w:rPr>
          <w:rFonts w:ascii="Times New Roman" w:hAnsi="Times New Roman" w:eastAsia="Aptos" w:cs="Times New Roman"/>
          <w:b/>
          <w:color w:val="auto"/>
          <w:sz w:val="24"/>
          <w:szCs w:val="24"/>
        </w:rPr>
        <w:t xml:space="preserve"> (Parent or Legal Guardian if Under 18)</w:t>
      </w:r>
      <w:r w:rsidRPr="001D642A">
        <w:rPr>
          <w:rFonts w:ascii="Times New Roman" w:hAnsi="Times New Roman" w:eastAsia="Aptos" w:cs="Times New Roman"/>
          <w:b/>
          <w:color w:val="auto"/>
          <w:sz w:val="24"/>
          <w:szCs w:val="24"/>
        </w:rPr>
        <w:t>:</w:t>
      </w:r>
      <w:r w:rsidRPr="001D642A">
        <w:rPr>
          <w:rFonts w:ascii="Times New Roman" w:hAnsi="Times New Roman" w:eastAsia="Aptos" w:cs="Times New Roman"/>
          <w:bCs/>
          <w:color w:val="auto"/>
          <w:sz w:val="24"/>
          <w:szCs w:val="24"/>
        </w:rPr>
        <w:t xml:space="preserve"> </w:t>
      </w:r>
      <w:proofErr w:type="gramStart"/>
      <w:r w:rsidRPr="001D642A">
        <w:rPr>
          <w:rFonts w:ascii="Times New Roman" w:hAnsi="Times New Roman" w:eastAsia="Aptos" w:cs="Times New Roman"/>
          <w:bCs/>
          <w:color w:val="auto"/>
          <w:sz w:val="24"/>
          <w:szCs w:val="24"/>
        </w:rPr>
        <w:t>__________________________</w:t>
      </w:r>
      <w:r w:rsidRPr="00EF4111" w:rsidR="00EF4111">
        <w:rPr>
          <w:rFonts w:ascii="Times New Roman" w:hAnsi="Times New Roman" w:eastAsia="Aptos" w:cs="Times New Roman"/>
          <w:bCs/>
          <w:color w:val="auto"/>
          <w:sz w:val="24"/>
          <w:szCs w:val="24"/>
        </w:rPr>
        <w:t>________</w:t>
      </w:r>
      <w:r w:rsidRPr="001D642A">
        <w:rPr>
          <w:rFonts w:ascii="Times New Roman" w:hAnsi="Times New Roman" w:eastAsia="Aptos" w:cs="Times New Roman"/>
          <w:bCs/>
          <w:color w:val="auto"/>
          <w:sz w:val="24"/>
          <w:szCs w:val="24"/>
        </w:rPr>
        <w:t xml:space="preserve">                </w:t>
      </w:r>
      <w:r w:rsidRPr="001D642A">
        <w:rPr>
          <w:rFonts w:ascii="Times New Roman" w:hAnsi="Times New Roman" w:eastAsia="Aptos" w:cs="Times New Roman"/>
          <w:b/>
          <w:color w:val="auto"/>
          <w:sz w:val="24"/>
          <w:szCs w:val="24"/>
        </w:rPr>
        <w:t xml:space="preserve">Date: </w:t>
      </w:r>
      <w:proofErr w:type="gramEnd"/>
      <w:r w:rsidRPr="001D642A">
        <w:rPr>
          <w:rFonts w:ascii="Times New Roman" w:hAnsi="Times New Roman" w:eastAsia="Aptos" w:cs="Times New Roman"/>
          <w:bCs/>
          <w:color w:val="auto"/>
          <w:sz w:val="24"/>
          <w:szCs w:val="24"/>
        </w:rPr>
        <w:t>______________________________</w:t>
      </w:r>
    </w:p>
    <w:p w:rsidRPr="00EF4111" w:rsidR="001D642A" w:rsidP="00EC02DC" w:rsidRDefault="001D642A" w14:paraId="32694F7C" w14:textId="77777777">
      <w:pPr>
        <w:widowControl w:val="0"/>
        <w:autoSpaceDE w:val="0"/>
        <w:autoSpaceDN w:val="0"/>
        <w:spacing w:before="120" w:after="0" w:line="240" w:lineRule="auto"/>
        <w:ind w:left="360" w:hanging="360"/>
        <w:rPr>
          <w:rFonts w:ascii="Times New Roman" w:hAnsi="Times New Roman" w:eastAsia="Aptos" w:cs="Arial"/>
          <w:b/>
          <w:bCs/>
          <w:color w:val="auto"/>
          <w:sz w:val="24"/>
          <w:szCs w:val="61"/>
        </w:rPr>
      </w:pPr>
    </w:p>
    <w:p w:rsidRPr="001D642A" w:rsidR="001D642A" w:rsidP="001D642A" w:rsidRDefault="001D642A" w14:paraId="540FF9BB" w14:textId="043D7382">
      <w:pPr>
        <w:widowControl w:val="0"/>
        <w:autoSpaceDE w:val="0"/>
        <w:autoSpaceDN w:val="0"/>
        <w:spacing w:before="120" w:after="0" w:line="240" w:lineRule="auto"/>
        <w:ind w:left="360" w:hanging="360"/>
        <w:rPr>
          <w:rFonts w:ascii="Times New Roman" w:hAnsi="Times New Roman" w:eastAsia="Aptos" w:cs="Times New Roman"/>
          <w:b/>
          <w:bCs/>
          <w:color w:val="auto"/>
          <w:sz w:val="24"/>
          <w:szCs w:val="24"/>
          <w:u w:val="single"/>
        </w:rPr>
      </w:pPr>
      <w:r w:rsidRPr="001D642A">
        <w:rPr>
          <w:rFonts w:ascii="Times New Roman" w:hAnsi="Times New Roman" w:eastAsia="Aptos" w:cs="Times New Roman"/>
          <w:b/>
          <w:bCs/>
          <w:color w:val="auto"/>
          <w:sz w:val="24"/>
          <w:szCs w:val="24"/>
          <w:u w:val="single"/>
        </w:rPr>
        <w:t>Walk on Water Equine Assisted Therapy Use Only</w:t>
      </w:r>
      <w:r w:rsidR="004233D1">
        <w:rPr>
          <w:rFonts w:ascii="Times New Roman" w:hAnsi="Times New Roman" w:eastAsia="Aptos" w:cs="Times New Roman"/>
          <w:b/>
          <w:bCs/>
          <w:color w:val="auto"/>
          <w:sz w:val="24"/>
          <w:szCs w:val="24"/>
          <w:u w:val="single"/>
        </w:rPr>
        <w:t>:</w:t>
      </w:r>
    </w:p>
    <w:p w:rsidRPr="001D642A" w:rsidR="001D642A" w:rsidP="001D642A" w:rsidRDefault="001D642A" w14:paraId="03EC6676" w14:textId="427C7BE2">
      <w:pPr>
        <w:widowControl w:val="0"/>
        <w:autoSpaceDE w:val="0"/>
        <w:autoSpaceDN w:val="0"/>
        <w:spacing w:before="120" w:after="0" w:line="240" w:lineRule="auto"/>
        <w:ind w:left="360" w:hanging="360"/>
        <w:rPr>
          <w:rFonts w:ascii="Times New Roman" w:hAnsi="Times New Roman" w:eastAsia="Aptos" w:cs="Times New Roman"/>
          <w:bCs/>
          <w:color w:val="auto"/>
          <w:sz w:val="24"/>
          <w:szCs w:val="24"/>
        </w:rPr>
      </w:pPr>
      <w:r w:rsidRPr="001D642A">
        <w:rPr>
          <w:rFonts w:ascii="Times New Roman" w:hAnsi="Times New Roman" w:eastAsia="Aptos" w:cs="Times New Roman"/>
          <w:b/>
          <w:color w:val="auto"/>
          <w:sz w:val="24"/>
          <w:szCs w:val="24"/>
        </w:rPr>
        <w:t xml:space="preserve">Name (Print): </w:t>
      </w:r>
      <w:proofErr w:type="gramStart"/>
      <w:r w:rsidRPr="001D642A">
        <w:rPr>
          <w:rFonts w:ascii="Times New Roman" w:hAnsi="Times New Roman" w:eastAsia="Aptos" w:cs="Times New Roman"/>
          <w:bCs/>
          <w:color w:val="auto"/>
          <w:sz w:val="24"/>
          <w:szCs w:val="24"/>
        </w:rPr>
        <w:t xml:space="preserve">_______________________                </w:t>
      </w:r>
      <w:r w:rsidRPr="001D642A">
        <w:rPr>
          <w:rFonts w:ascii="Times New Roman" w:hAnsi="Times New Roman" w:eastAsia="Aptos" w:cs="Times New Roman"/>
          <w:b/>
          <w:color w:val="auto"/>
          <w:sz w:val="24"/>
          <w:szCs w:val="24"/>
        </w:rPr>
        <w:t xml:space="preserve">Title: </w:t>
      </w:r>
      <w:proofErr w:type="gramEnd"/>
      <w:r w:rsidRPr="001D642A">
        <w:rPr>
          <w:rFonts w:ascii="Times New Roman" w:hAnsi="Times New Roman" w:eastAsia="Aptos" w:cs="Times New Roman"/>
          <w:bCs/>
          <w:color w:val="auto"/>
          <w:sz w:val="24"/>
          <w:szCs w:val="24"/>
        </w:rPr>
        <w:t>_____________________________</w:t>
      </w:r>
    </w:p>
    <w:p w:rsidRPr="001D642A" w:rsidR="001D642A" w:rsidP="001D642A" w:rsidRDefault="001D642A" w14:paraId="1F236315" w14:textId="3CA9728E">
      <w:pPr>
        <w:widowControl w:val="0"/>
        <w:autoSpaceDE w:val="0"/>
        <w:autoSpaceDN w:val="0"/>
        <w:spacing w:before="120" w:after="0" w:line="240" w:lineRule="auto"/>
        <w:ind w:left="360" w:hanging="360"/>
        <w:rPr>
          <w:rFonts w:ascii="Times New Roman" w:hAnsi="Times New Roman" w:eastAsia="Aptos" w:cs="Times New Roman"/>
          <w:bCs/>
          <w:color w:val="auto"/>
          <w:sz w:val="24"/>
          <w:szCs w:val="24"/>
        </w:rPr>
      </w:pPr>
      <w:r w:rsidRPr="001D642A">
        <w:rPr>
          <w:rFonts w:ascii="Times New Roman" w:hAnsi="Times New Roman" w:eastAsia="Aptos" w:cs="Times New Roman"/>
          <w:b/>
          <w:color w:val="auto"/>
          <w:sz w:val="24"/>
          <w:szCs w:val="24"/>
        </w:rPr>
        <w:t>Signature:</w:t>
      </w:r>
      <w:r w:rsidRPr="001D642A">
        <w:rPr>
          <w:rFonts w:ascii="Times New Roman" w:hAnsi="Times New Roman" w:eastAsia="Aptos" w:cs="Times New Roman"/>
          <w:bCs/>
          <w:color w:val="auto"/>
          <w:sz w:val="24"/>
          <w:szCs w:val="24"/>
        </w:rPr>
        <w:t xml:space="preserve"> __________________________               </w:t>
      </w:r>
      <w:r w:rsidRPr="001D642A">
        <w:rPr>
          <w:rFonts w:ascii="Times New Roman" w:hAnsi="Times New Roman" w:eastAsia="Aptos" w:cs="Times New Roman"/>
          <w:b/>
          <w:color w:val="auto"/>
          <w:sz w:val="24"/>
          <w:szCs w:val="24"/>
        </w:rPr>
        <w:t xml:space="preserve"> Date: </w:t>
      </w:r>
      <w:r w:rsidRPr="001D642A">
        <w:rPr>
          <w:rFonts w:ascii="Times New Roman" w:hAnsi="Times New Roman" w:eastAsia="Aptos" w:cs="Times New Roman"/>
          <w:bCs/>
          <w:color w:val="auto"/>
          <w:sz w:val="24"/>
          <w:szCs w:val="24"/>
        </w:rPr>
        <w:t>_____________________________</w:t>
      </w:r>
    </w:p>
    <w:p w:rsidR="001D642A" w:rsidP="00EC02DC" w:rsidRDefault="001D642A" w14:paraId="617A7AF8" w14:textId="77777777">
      <w:pPr>
        <w:widowControl w:val="0"/>
        <w:autoSpaceDE w:val="0"/>
        <w:autoSpaceDN w:val="0"/>
        <w:spacing w:before="120" w:after="0" w:line="240" w:lineRule="auto"/>
        <w:ind w:left="360" w:hanging="360"/>
        <w:rPr>
          <w:rFonts w:ascii="Times New Roman" w:hAnsi="Times New Roman" w:eastAsia="Aptos" w:cs="Arial"/>
          <w:b/>
          <w:bCs/>
          <w:color w:val="auto"/>
          <w:sz w:val="24"/>
          <w:szCs w:val="61"/>
        </w:rPr>
      </w:pPr>
    </w:p>
    <w:p w:rsidR="001D642A" w:rsidP="00EC02DC" w:rsidRDefault="001D642A" w14:paraId="6476BE94" w14:textId="77777777">
      <w:pPr>
        <w:widowControl w:val="0"/>
        <w:autoSpaceDE w:val="0"/>
        <w:autoSpaceDN w:val="0"/>
        <w:spacing w:before="120" w:after="0" w:line="240" w:lineRule="auto"/>
        <w:ind w:left="360" w:hanging="360"/>
        <w:rPr>
          <w:rFonts w:ascii="Times New Roman" w:hAnsi="Times New Roman" w:eastAsia="Aptos" w:cs="Arial"/>
          <w:b/>
          <w:bCs/>
          <w:color w:val="auto"/>
          <w:sz w:val="24"/>
          <w:szCs w:val="61"/>
        </w:rPr>
      </w:pPr>
    </w:p>
    <w:p w:rsidR="001D642A" w:rsidP="00EC02DC" w:rsidRDefault="001D642A" w14:paraId="7C9E88F8" w14:textId="77777777">
      <w:pPr>
        <w:widowControl w:val="0"/>
        <w:autoSpaceDE w:val="0"/>
        <w:autoSpaceDN w:val="0"/>
        <w:spacing w:before="120" w:after="0" w:line="240" w:lineRule="auto"/>
        <w:ind w:left="360" w:hanging="360"/>
        <w:rPr>
          <w:rFonts w:ascii="Times New Roman" w:hAnsi="Times New Roman" w:eastAsia="Aptos" w:cs="Arial"/>
          <w:b/>
          <w:bCs/>
          <w:color w:val="auto"/>
          <w:sz w:val="24"/>
          <w:szCs w:val="61"/>
        </w:rPr>
      </w:pPr>
    </w:p>
    <w:p w:rsidR="001D642A" w:rsidP="00EC02DC" w:rsidRDefault="001D642A" w14:paraId="4A42F5C9" w14:textId="77777777">
      <w:pPr>
        <w:widowControl w:val="0"/>
        <w:autoSpaceDE w:val="0"/>
        <w:autoSpaceDN w:val="0"/>
        <w:spacing w:before="120" w:after="0" w:line="240" w:lineRule="auto"/>
        <w:ind w:left="360" w:hanging="360"/>
        <w:rPr>
          <w:rFonts w:ascii="Times New Roman" w:hAnsi="Times New Roman" w:eastAsia="Aptos" w:cs="Arial"/>
          <w:b/>
          <w:bCs/>
          <w:color w:val="auto"/>
          <w:sz w:val="24"/>
          <w:szCs w:val="61"/>
        </w:rPr>
      </w:pPr>
    </w:p>
    <w:bookmarkEnd w:id="2"/>
    <w:p w:rsidRPr="002C281D" w:rsidR="00805DB1" w:rsidP="00DD3735" w:rsidRDefault="00805DB1" w14:paraId="3249943D" w14:textId="77777777"/>
    <w:sectPr w:rsidRPr="002C281D" w:rsidR="00805DB1" w:rsidSect="002C281D">
      <w:footerReference w:type="default" r:id="rId20"/>
      <w:footerReference w:type="first" r:id="rId21"/>
      <w:type w:val="continuous"/>
      <w:pgSz w:w="12240" w:h="15840" w:orient="portrait" w:code="1"/>
      <w:pgMar w:top="72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616A" w:rsidRDefault="0060616A" w14:paraId="57836B1A" w14:textId="77777777">
      <w:pPr>
        <w:spacing w:after="0" w:line="240" w:lineRule="auto"/>
      </w:pPr>
      <w:r>
        <w:separator/>
      </w:r>
    </w:p>
  </w:endnote>
  <w:endnote w:type="continuationSeparator" w:id="0">
    <w:p w:rsidR="0060616A" w:rsidRDefault="0060616A" w14:paraId="7D284E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75"/>
      <w:gridCol w:w="7891"/>
      <w:gridCol w:w="210"/>
      <w:gridCol w:w="210"/>
      <w:gridCol w:w="1048"/>
    </w:tblGrid>
    <w:tr w:rsidR="00CB2712" w:rsidTr="00E12DAB" w14:paraId="398B654B" w14:textId="77777777">
      <w:trPr>
        <w:trHeight w:val="288" w:hRule="exact"/>
      </w:trPr>
      <w:tc>
        <w:tcPr>
          <w:tcW w:w="361" w:type="dxa"/>
          <w:shd w:val="clear" w:color="auto" w:fill="F2F2F2" w:themeFill="background2"/>
          <w:vAlign w:val="center"/>
        </w:tcPr>
        <w:p w:rsidR="00CB2712" w:rsidP="00CB2712" w:rsidRDefault="00CB2712" w14:paraId="3BDB1A45" w14:textId="77777777"/>
      </w:tc>
      <w:tc>
        <w:tcPr>
          <w:tcW w:w="7595" w:type="dxa"/>
          <w:shd w:val="clear" w:color="auto" w:fill="F2F2F2" w:themeFill="background2"/>
          <w:vAlign w:val="center"/>
        </w:tcPr>
        <w:p w:rsidR="00CB2712" w:rsidP="00CB2712" w:rsidRDefault="00AE267E" w14:paraId="5F8BA6CD" w14:textId="77777777">
          <w:r>
            <w:fldChar w:fldCharType="begin"/>
          </w:r>
          <w:r>
            <w:instrText xml:space="preserve"> PAGE   \* MERGEFORMAT </w:instrText>
          </w:r>
          <w:r>
            <w:fldChar w:fldCharType="separate"/>
          </w:r>
          <w:r w:rsidR="00A42D89">
            <w:rPr>
              <w:noProof/>
            </w:rPr>
            <w:t>2</w:t>
          </w:r>
          <w:r>
            <w:rPr>
              <w:noProof/>
            </w:rPr>
            <w:fldChar w:fldCharType="end"/>
          </w:r>
        </w:p>
      </w:tc>
      <w:tc>
        <w:tcPr>
          <w:tcW w:w="202" w:type="dxa"/>
          <w:shd w:val="clear" w:color="auto" w:fill="1CADE4" w:themeFill="accent1"/>
          <w:vAlign w:val="center"/>
        </w:tcPr>
        <w:p w:rsidR="00CB2712" w:rsidP="00CB2712" w:rsidRDefault="00CB2712" w14:paraId="0B8AE93B" w14:textId="77777777"/>
      </w:tc>
      <w:tc>
        <w:tcPr>
          <w:tcW w:w="202" w:type="dxa"/>
          <w:shd w:val="clear" w:color="auto" w:fill="2683C6" w:themeFill="accent2"/>
          <w:vAlign w:val="center"/>
        </w:tcPr>
        <w:p w:rsidR="00CB2712" w:rsidP="00CB2712" w:rsidRDefault="00CB2712" w14:paraId="6B223F58" w14:textId="77777777"/>
      </w:tc>
      <w:tc>
        <w:tcPr>
          <w:tcW w:w="1009" w:type="dxa"/>
          <w:shd w:val="clear" w:color="auto" w:fill="27CED7" w:themeFill="accent3"/>
          <w:vAlign w:val="center"/>
        </w:tcPr>
        <w:p w:rsidR="00CB2712" w:rsidP="00CB2712" w:rsidRDefault="00CB2712" w14:paraId="1BE4F4AE" w14:textId="77777777"/>
      </w:tc>
    </w:tr>
  </w:tbl>
  <w:p w:rsidR="00CB2712" w:rsidP="00CB2712" w:rsidRDefault="00CB2712" w14:paraId="33B9BC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74"/>
      <w:gridCol w:w="7940"/>
      <w:gridCol w:w="194"/>
      <w:gridCol w:w="194"/>
      <w:gridCol w:w="1032"/>
    </w:tblGrid>
    <w:tr w:rsidR="006515E8" w:rsidTr="00E12DAB" w14:paraId="4DCCBBAB" w14:textId="77777777">
      <w:trPr>
        <w:trHeight w:val="288" w:hRule="exact"/>
      </w:trPr>
      <w:tc>
        <w:tcPr>
          <w:tcW w:w="360" w:type="dxa"/>
          <w:shd w:val="clear" w:color="auto" w:fill="F2F2F2" w:themeFill="background2"/>
          <w:vAlign w:val="center"/>
        </w:tcPr>
        <w:p w:rsidR="006515E8" w:rsidP="006515E8" w:rsidRDefault="006515E8" w14:paraId="22D94271" w14:textId="77777777"/>
      </w:tc>
      <w:tc>
        <w:tcPr>
          <w:tcW w:w="7646" w:type="dxa"/>
          <w:shd w:val="clear" w:color="auto" w:fill="F2F2F2" w:themeFill="background2"/>
          <w:vAlign w:val="center"/>
        </w:tcPr>
        <w:p w:rsidR="006515E8" w:rsidP="006515E8" w:rsidRDefault="006515E8" w14:paraId="03D6A5D2" w14:textId="77777777"/>
      </w:tc>
      <w:tc>
        <w:tcPr>
          <w:tcW w:w="187" w:type="dxa"/>
          <w:shd w:val="clear" w:color="auto" w:fill="1CADE4" w:themeFill="accent1"/>
          <w:vAlign w:val="center"/>
        </w:tcPr>
        <w:p w:rsidR="006515E8" w:rsidP="006515E8" w:rsidRDefault="006515E8" w14:paraId="5CA428AD" w14:textId="77777777"/>
      </w:tc>
      <w:tc>
        <w:tcPr>
          <w:tcW w:w="187" w:type="dxa"/>
          <w:shd w:val="clear" w:color="auto" w:fill="2683C6" w:themeFill="accent2"/>
          <w:vAlign w:val="center"/>
        </w:tcPr>
        <w:p w:rsidR="006515E8" w:rsidP="006515E8" w:rsidRDefault="006515E8" w14:paraId="20B96850" w14:textId="77777777"/>
      </w:tc>
      <w:tc>
        <w:tcPr>
          <w:tcW w:w="994" w:type="dxa"/>
          <w:shd w:val="clear" w:color="auto" w:fill="27CED7" w:themeFill="accent3"/>
          <w:vAlign w:val="center"/>
        </w:tcPr>
        <w:p w:rsidR="006515E8" w:rsidP="006515E8" w:rsidRDefault="006515E8" w14:paraId="03E39B62" w14:textId="77777777"/>
      </w:tc>
    </w:tr>
  </w:tbl>
  <w:p w:rsidR="00D25C8E" w:rsidRDefault="00D25C8E" w14:paraId="42486A6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75"/>
      <w:gridCol w:w="7891"/>
      <w:gridCol w:w="210"/>
      <w:gridCol w:w="210"/>
      <w:gridCol w:w="1048"/>
    </w:tblGrid>
    <w:tr w:rsidR="002C281D" w:rsidTr="00E12DAB" w14:paraId="7681F7E8" w14:textId="77777777">
      <w:trPr>
        <w:trHeight w:val="288" w:hRule="exact"/>
      </w:trPr>
      <w:tc>
        <w:tcPr>
          <w:tcW w:w="361" w:type="dxa"/>
          <w:shd w:val="clear" w:color="auto" w:fill="F2F2F2" w:themeFill="background2"/>
          <w:vAlign w:val="center"/>
        </w:tcPr>
        <w:p w:rsidR="002C281D" w:rsidP="00CB2712" w:rsidRDefault="002C281D" w14:paraId="3EACEB29" w14:textId="77777777"/>
      </w:tc>
      <w:tc>
        <w:tcPr>
          <w:tcW w:w="7595" w:type="dxa"/>
          <w:shd w:val="clear" w:color="auto" w:fill="F2F2F2" w:themeFill="background2"/>
          <w:vAlign w:val="center"/>
        </w:tcPr>
        <w:p w:rsidR="002C281D" w:rsidP="00CB2712" w:rsidRDefault="002C281D" w14:paraId="0AC66395" w14:textId="77777777">
          <w:r>
            <w:fldChar w:fldCharType="begin"/>
          </w:r>
          <w:r>
            <w:instrText xml:space="preserve"> PAGE   \* MERGEFORMAT </w:instrText>
          </w:r>
          <w:r>
            <w:fldChar w:fldCharType="separate"/>
          </w:r>
          <w:r w:rsidR="00A42D89">
            <w:rPr>
              <w:noProof/>
            </w:rPr>
            <w:t>3</w:t>
          </w:r>
          <w:r>
            <w:rPr>
              <w:noProof/>
            </w:rPr>
            <w:fldChar w:fldCharType="end"/>
          </w:r>
        </w:p>
      </w:tc>
      <w:tc>
        <w:tcPr>
          <w:tcW w:w="202" w:type="dxa"/>
          <w:shd w:val="clear" w:color="auto" w:fill="1CADE4" w:themeFill="accent1"/>
          <w:vAlign w:val="center"/>
        </w:tcPr>
        <w:p w:rsidR="002C281D" w:rsidP="00CB2712" w:rsidRDefault="002C281D" w14:paraId="77E6FCE1" w14:textId="77777777"/>
      </w:tc>
      <w:tc>
        <w:tcPr>
          <w:tcW w:w="202" w:type="dxa"/>
          <w:shd w:val="clear" w:color="auto" w:fill="2683C6" w:themeFill="accent2"/>
          <w:vAlign w:val="center"/>
        </w:tcPr>
        <w:p w:rsidR="002C281D" w:rsidP="00CB2712" w:rsidRDefault="002C281D" w14:paraId="738034F4" w14:textId="77777777"/>
      </w:tc>
      <w:tc>
        <w:tcPr>
          <w:tcW w:w="1009" w:type="dxa"/>
          <w:shd w:val="clear" w:color="auto" w:fill="27CED7" w:themeFill="accent3"/>
          <w:vAlign w:val="center"/>
        </w:tcPr>
        <w:p w:rsidR="002C281D" w:rsidP="00CB2712" w:rsidRDefault="002C281D" w14:paraId="187C602A" w14:textId="77777777"/>
      </w:tc>
    </w:tr>
  </w:tbl>
  <w:p w:rsidR="002C281D" w:rsidP="00CB2712" w:rsidRDefault="002C281D" w14:paraId="7310788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74"/>
      <w:gridCol w:w="7940"/>
      <w:gridCol w:w="194"/>
      <w:gridCol w:w="194"/>
      <w:gridCol w:w="1032"/>
    </w:tblGrid>
    <w:tr w:rsidR="002C281D" w:rsidTr="00E12DAB" w14:paraId="757FD7F1" w14:textId="77777777">
      <w:trPr>
        <w:trHeight w:val="288" w:hRule="exact"/>
      </w:trPr>
      <w:tc>
        <w:tcPr>
          <w:tcW w:w="360" w:type="dxa"/>
          <w:shd w:val="clear" w:color="auto" w:fill="F2F2F2" w:themeFill="background2"/>
          <w:vAlign w:val="center"/>
        </w:tcPr>
        <w:p w:rsidR="002C281D" w:rsidP="006515E8" w:rsidRDefault="002C281D" w14:paraId="55DC7938" w14:textId="77777777"/>
      </w:tc>
      <w:tc>
        <w:tcPr>
          <w:tcW w:w="7646" w:type="dxa"/>
          <w:shd w:val="clear" w:color="auto" w:fill="F2F2F2" w:themeFill="background2"/>
          <w:vAlign w:val="center"/>
        </w:tcPr>
        <w:p w:rsidR="002C281D" w:rsidP="006515E8" w:rsidRDefault="002C281D" w14:paraId="062329D2" w14:textId="77777777"/>
      </w:tc>
      <w:tc>
        <w:tcPr>
          <w:tcW w:w="187" w:type="dxa"/>
          <w:shd w:val="clear" w:color="auto" w:fill="1CADE4" w:themeFill="accent1"/>
          <w:vAlign w:val="center"/>
        </w:tcPr>
        <w:p w:rsidR="002C281D" w:rsidP="006515E8" w:rsidRDefault="002C281D" w14:paraId="0E0813EA" w14:textId="77777777"/>
      </w:tc>
      <w:tc>
        <w:tcPr>
          <w:tcW w:w="187" w:type="dxa"/>
          <w:shd w:val="clear" w:color="auto" w:fill="2683C6" w:themeFill="accent2"/>
          <w:vAlign w:val="center"/>
        </w:tcPr>
        <w:p w:rsidR="002C281D" w:rsidP="006515E8" w:rsidRDefault="002C281D" w14:paraId="66F0BB71" w14:textId="77777777"/>
      </w:tc>
      <w:tc>
        <w:tcPr>
          <w:tcW w:w="994" w:type="dxa"/>
          <w:shd w:val="clear" w:color="auto" w:fill="27CED7" w:themeFill="accent3"/>
          <w:vAlign w:val="center"/>
        </w:tcPr>
        <w:p w:rsidR="002C281D" w:rsidP="006515E8" w:rsidRDefault="002C281D" w14:paraId="3C53CA2C" w14:textId="77777777"/>
      </w:tc>
    </w:tr>
  </w:tbl>
  <w:p w:rsidR="002C281D" w:rsidRDefault="002C281D" w14:paraId="448C303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75"/>
      <w:gridCol w:w="7891"/>
      <w:gridCol w:w="210"/>
      <w:gridCol w:w="210"/>
      <w:gridCol w:w="1048"/>
    </w:tblGrid>
    <w:tr w:rsidR="00B92726" w:rsidTr="00E12DAB" w14:paraId="590DB54E" w14:textId="77777777">
      <w:trPr>
        <w:trHeight w:val="288" w:hRule="exact"/>
      </w:trPr>
      <w:tc>
        <w:tcPr>
          <w:tcW w:w="361" w:type="dxa"/>
          <w:shd w:val="clear" w:color="auto" w:fill="F2F2F2" w:themeFill="background2"/>
          <w:vAlign w:val="center"/>
        </w:tcPr>
        <w:p w:rsidR="00B92726" w:rsidP="00CB2712" w:rsidRDefault="00B92726" w14:paraId="76F5200A" w14:textId="77777777"/>
      </w:tc>
      <w:tc>
        <w:tcPr>
          <w:tcW w:w="7595" w:type="dxa"/>
          <w:shd w:val="clear" w:color="auto" w:fill="F2F2F2" w:themeFill="background2"/>
          <w:vAlign w:val="center"/>
        </w:tcPr>
        <w:p w:rsidR="00B92726" w:rsidP="00CB2712" w:rsidRDefault="00B92726" w14:paraId="34DB1B44" w14:textId="77777777">
          <w:r>
            <w:fldChar w:fldCharType="begin"/>
          </w:r>
          <w:r>
            <w:instrText xml:space="preserve"> PAGE   \* MERGEFORMAT </w:instrText>
          </w:r>
          <w:r>
            <w:fldChar w:fldCharType="separate"/>
          </w:r>
          <w:r>
            <w:rPr>
              <w:noProof/>
            </w:rPr>
            <w:t>6</w:t>
          </w:r>
          <w:r>
            <w:rPr>
              <w:noProof/>
            </w:rPr>
            <w:fldChar w:fldCharType="end"/>
          </w:r>
        </w:p>
      </w:tc>
      <w:tc>
        <w:tcPr>
          <w:tcW w:w="202" w:type="dxa"/>
          <w:shd w:val="clear" w:color="auto" w:fill="1CADE4" w:themeFill="accent1"/>
          <w:vAlign w:val="center"/>
        </w:tcPr>
        <w:p w:rsidR="00B92726" w:rsidP="00CB2712" w:rsidRDefault="00B92726" w14:paraId="54B1CE74" w14:textId="77777777"/>
      </w:tc>
      <w:tc>
        <w:tcPr>
          <w:tcW w:w="202" w:type="dxa"/>
          <w:shd w:val="clear" w:color="auto" w:fill="2683C6" w:themeFill="accent2"/>
          <w:vAlign w:val="center"/>
        </w:tcPr>
        <w:p w:rsidR="00B92726" w:rsidP="00CB2712" w:rsidRDefault="00B92726" w14:paraId="444A0E4F" w14:textId="77777777"/>
      </w:tc>
      <w:tc>
        <w:tcPr>
          <w:tcW w:w="1009" w:type="dxa"/>
          <w:shd w:val="clear" w:color="auto" w:fill="27CED7" w:themeFill="accent3"/>
          <w:vAlign w:val="center"/>
        </w:tcPr>
        <w:p w:rsidR="00B92726" w:rsidP="00CB2712" w:rsidRDefault="00B92726" w14:paraId="6813C231" w14:textId="77777777"/>
      </w:tc>
    </w:tr>
  </w:tbl>
  <w:p w:rsidR="00B92726" w:rsidP="00CB2712" w:rsidRDefault="00B92726" w14:paraId="7DF1539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74"/>
      <w:gridCol w:w="7940"/>
      <w:gridCol w:w="194"/>
      <w:gridCol w:w="194"/>
      <w:gridCol w:w="1032"/>
    </w:tblGrid>
    <w:tr w:rsidR="00B92726" w:rsidTr="00E12DAB" w14:paraId="081F288E" w14:textId="77777777">
      <w:trPr>
        <w:trHeight w:val="288" w:hRule="exact"/>
      </w:trPr>
      <w:tc>
        <w:tcPr>
          <w:tcW w:w="360" w:type="dxa"/>
          <w:shd w:val="clear" w:color="auto" w:fill="F2F2F2" w:themeFill="background2"/>
          <w:vAlign w:val="center"/>
        </w:tcPr>
        <w:p w:rsidR="00B92726" w:rsidP="006515E8" w:rsidRDefault="00B92726" w14:paraId="6EAC0D63" w14:textId="77777777"/>
      </w:tc>
      <w:tc>
        <w:tcPr>
          <w:tcW w:w="7646" w:type="dxa"/>
          <w:shd w:val="clear" w:color="auto" w:fill="F2F2F2" w:themeFill="background2"/>
          <w:vAlign w:val="center"/>
        </w:tcPr>
        <w:p w:rsidR="00B92726" w:rsidP="006515E8" w:rsidRDefault="00B92726" w14:paraId="598A90BD" w14:textId="77777777"/>
      </w:tc>
      <w:tc>
        <w:tcPr>
          <w:tcW w:w="187" w:type="dxa"/>
          <w:shd w:val="clear" w:color="auto" w:fill="1CADE4" w:themeFill="accent1"/>
          <w:vAlign w:val="center"/>
        </w:tcPr>
        <w:p w:rsidR="00B92726" w:rsidP="006515E8" w:rsidRDefault="00B92726" w14:paraId="33DF9394" w14:textId="77777777"/>
      </w:tc>
      <w:tc>
        <w:tcPr>
          <w:tcW w:w="187" w:type="dxa"/>
          <w:shd w:val="clear" w:color="auto" w:fill="2683C6" w:themeFill="accent2"/>
          <w:vAlign w:val="center"/>
        </w:tcPr>
        <w:p w:rsidR="00B92726" w:rsidP="006515E8" w:rsidRDefault="00B92726" w14:paraId="232D6457" w14:textId="77777777"/>
      </w:tc>
      <w:tc>
        <w:tcPr>
          <w:tcW w:w="994" w:type="dxa"/>
          <w:shd w:val="clear" w:color="auto" w:fill="27CED7" w:themeFill="accent3"/>
          <w:vAlign w:val="center"/>
        </w:tcPr>
        <w:p w:rsidR="00B92726" w:rsidP="006515E8" w:rsidRDefault="00B92726" w14:paraId="1F6F33B3" w14:textId="77777777"/>
      </w:tc>
    </w:tr>
  </w:tbl>
  <w:p w:rsidR="00B92726" w:rsidRDefault="00B92726" w14:paraId="2E6390DA"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CellMar>
        <w:left w:w="0" w:type="dxa"/>
        <w:right w:w="0" w:type="dxa"/>
      </w:tblCellMar>
      <w:tblLook w:val="04A0" w:firstRow="1" w:lastRow="0" w:firstColumn="1" w:lastColumn="0" w:noHBand="0" w:noVBand="1"/>
      <w:tblDescription w:val="Footer layout table"/>
    </w:tblPr>
    <w:tblGrid>
      <w:gridCol w:w="375"/>
      <w:gridCol w:w="7891"/>
      <w:gridCol w:w="210"/>
      <w:gridCol w:w="210"/>
      <w:gridCol w:w="1048"/>
    </w:tblGrid>
    <w:tr w:rsidR="00450A20" w:rsidTr="00E12DAB" w14:paraId="5BDDC698" w14:textId="77777777">
      <w:trPr>
        <w:trHeight w:val="288" w:hRule="exact"/>
      </w:trPr>
      <w:tc>
        <w:tcPr>
          <w:tcW w:w="361" w:type="dxa"/>
          <w:shd w:val="clear" w:color="auto" w:fill="F2F2F2" w:themeFill="background2"/>
          <w:vAlign w:val="center"/>
        </w:tcPr>
        <w:p w:rsidR="00450A20" w:rsidP="00CB2712" w:rsidRDefault="00450A20" w14:paraId="3D240E55" w14:textId="77777777"/>
      </w:tc>
      <w:tc>
        <w:tcPr>
          <w:tcW w:w="7595" w:type="dxa"/>
          <w:shd w:val="clear" w:color="auto" w:fill="F2F2F2" w:themeFill="background2"/>
          <w:vAlign w:val="center"/>
        </w:tcPr>
        <w:p w:rsidR="00450A20" w:rsidP="00CB2712" w:rsidRDefault="00450A20" w14:paraId="2B46AC0C" w14:textId="77777777">
          <w:r>
            <w:fldChar w:fldCharType="begin"/>
          </w:r>
          <w:r>
            <w:instrText xml:space="preserve"> PAGE   \* MERGEFORMAT </w:instrText>
          </w:r>
          <w:r>
            <w:fldChar w:fldCharType="separate"/>
          </w:r>
          <w:r w:rsidR="00A42D89">
            <w:rPr>
              <w:noProof/>
            </w:rPr>
            <w:t>6</w:t>
          </w:r>
          <w:r>
            <w:rPr>
              <w:noProof/>
            </w:rPr>
            <w:fldChar w:fldCharType="end"/>
          </w:r>
        </w:p>
      </w:tc>
      <w:tc>
        <w:tcPr>
          <w:tcW w:w="202" w:type="dxa"/>
          <w:shd w:val="clear" w:color="auto" w:fill="1CADE4" w:themeFill="accent1"/>
          <w:vAlign w:val="center"/>
        </w:tcPr>
        <w:p w:rsidR="00450A20" w:rsidP="00CB2712" w:rsidRDefault="00450A20" w14:paraId="514301AE" w14:textId="77777777"/>
      </w:tc>
      <w:tc>
        <w:tcPr>
          <w:tcW w:w="202" w:type="dxa"/>
          <w:shd w:val="clear" w:color="auto" w:fill="2683C6" w:themeFill="accent2"/>
          <w:vAlign w:val="center"/>
        </w:tcPr>
        <w:p w:rsidR="00450A20" w:rsidP="00CB2712" w:rsidRDefault="00450A20" w14:paraId="12A44854" w14:textId="77777777"/>
      </w:tc>
      <w:tc>
        <w:tcPr>
          <w:tcW w:w="1009" w:type="dxa"/>
          <w:shd w:val="clear" w:color="auto" w:fill="27CED7" w:themeFill="accent3"/>
          <w:vAlign w:val="center"/>
        </w:tcPr>
        <w:p w:rsidR="00450A20" w:rsidP="00CB2712" w:rsidRDefault="00450A20" w14:paraId="4377895E" w14:textId="77777777"/>
      </w:tc>
    </w:tr>
  </w:tbl>
  <w:p w:rsidR="00450A20" w:rsidP="00CB2712" w:rsidRDefault="00450A20" w14:paraId="6618A13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374"/>
      <w:gridCol w:w="7940"/>
      <w:gridCol w:w="194"/>
      <w:gridCol w:w="194"/>
      <w:gridCol w:w="1032"/>
    </w:tblGrid>
    <w:tr w:rsidR="00450A20" w:rsidTr="00E12DAB" w14:paraId="316B0207" w14:textId="77777777">
      <w:trPr>
        <w:trHeight w:val="288" w:hRule="exact"/>
      </w:trPr>
      <w:tc>
        <w:tcPr>
          <w:tcW w:w="360" w:type="dxa"/>
          <w:shd w:val="clear" w:color="auto" w:fill="F2F2F2" w:themeFill="background2"/>
          <w:vAlign w:val="center"/>
        </w:tcPr>
        <w:p w:rsidR="00450A20" w:rsidP="006515E8" w:rsidRDefault="00450A20" w14:paraId="667C0C31" w14:textId="77777777"/>
      </w:tc>
      <w:tc>
        <w:tcPr>
          <w:tcW w:w="7646" w:type="dxa"/>
          <w:shd w:val="clear" w:color="auto" w:fill="F2F2F2" w:themeFill="background2"/>
          <w:vAlign w:val="center"/>
        </w:tcPr>
        <w:p w:rsidR="00450A20" w:rsidP="006515E8" w:rsidRDefault="00450A20" w14:paraId="3FEC8FF7" w14:textId="77777777"/>
      </w:tc>
      <w:tc>
        <w:tcPr>
          <w:tcW w:w="187" w:type="dxa"/>
          <w:shd w:val="clear" w:color="auto" w:fill="1CADE4" w:themeFill="accent1"/>
          <w:vAlign w:val="center"/>
        </w:tcPr>
        <w:p w:rsidR="00450A20" w:rsidP="006515E8" w:rsidRDefault="00450A20" w14:paraId="715BBA3D" w14:textId="77777777"/>
      </w:tc>
      <w:tc>
        <w:tcPr>
          <w:tcW w:w="187" w:type="dxa"/>
          <w:shd w:val="clear" w:color="auto" w:fill="2683C6" w:themeFill="accent2"/>
          <w:vAlign w:val="center"/>
        </w:tcPr>
        <w:p w:rsidR="00450A20" w:rsidP="006515E8" w:rsidRDefault="00450A20" w14:paraId="6704A93F" w14:textId="77777777"/>
      </w:tc>
      <w:tc>
        <w:tcPr>
          <w:tcW w:w="994" w:type="dxa"/>
          <w:shd w:val="clear" w:color="auto" w:fill="27CED7" w:themeFill="accent3"/>
          <w:vAlign w:val="center"/>
        </w:tcPr>
        <w:p w:rsidR="00450A20" w:rsidP="006515E8" w:rsidRDefault="00450A20" w14:paraId="38DDD617" w14:textId="77777777"/>
      </w:tc>
    </w:tr>
  </w:tbl>
  <w:p w:rsidR="00450A20" w:rsidRDefault="00450A20" w14:paraId="71399F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616A" w:rsidRDefault="0060616A" w14:paraId="5C9EA683" w14:textId="77777777">
      <w:pPr>
        <w:spacing w:after="0" w:line="240" w:lineRule="auto"/>
      </w:pPr>
      <w:r>
        <w:separator/>
      </w:r>
    </w:p>
  </w:footnote>
  <w:footnote w:type="continuationSeparator" w:id="0">
    <w:p w:rsidR="0060616A" w:rsidRDefault="0060616A" w14:paraId="7B4D32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2DD0" w:rsidP="002F2DD0" w:rsidRDefault="00FD64A5" w14:paraId="243B11AB" w14:textId="4D375F07">
    <w:pPr>
      <w:widowControl w:val="0"/>
      <w:tabs>
        <w:tab w:val="center" w:pos="4680"/>
        <w:tab w:val="right" w:pos="9360"/>
      </w:tabs>
      <w:autoSpaceDE w:val="0"/>
      <w:autoSpaceDN w:val="0"/>
      <w:spacing w:after="0" w:line="240" w:lineRule="auto"/>
      <w:rPr>
        <w:color w:val="000000"/>
      </w:rPr>
    </w:pPr>
    <w:bookmarkStart w:name="_Hlk194414644" w:id="0"/>
    <w:r w:rsidRPr="00FD64A5">
      <w:rPr>
        <w:rFonts w:ascii="Times New Roman" w:hAnsi="Times New Roman" w:eastAsia="Calibri" w:cs="Arial"/>
        <w:bCs/>
        <w:noProof/>
        <w:color w:val="auto"/>
        <w:szCs w:val="56"/>
      </w:rPr>
      <w:drawing>
        <wp:anchor distT="0" distB="0" distL="114300" distR="114300" simplePos="0" relativeHeight="251659264" behindDoc="1" locked="0" layoutInCell="1" allowOverlap="1" wp14:anchorId="7DDA6B4E" wp14:editId="700BA319">
          <wp:simplePos x="0" y="0"/>
          <wp:positionH relativeFrom="column">
            <wp:posOffset>4195445</wp:posOffset>
          </wp:positionH>
          <wp:positionV relativeFrom="page">
            <wp:posOffset>409575</wp:posOffset>
          </wp:positionV>
          <wp:extent cx="1934845" cy="466725"/>
          <wp:effectExtent l="0" t="0" r="8255" b="9525"/>
          <wp:wrapNone/>
          <wp:docPr id="805392343"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3845" name="Picture 5"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466725"/>
                  </a:xfrm>
                  <a:prstGeom prst="rect">
                    <a:avLst/>
                  </a:prstGeom>
                  <a:noFill/>
                </pic:spPr>
              </pic:pic>
            </a:graphicData>
          </a:graphic>
          <wp14:sizeRelH relativeFrom="margin">
            <wp14:pctWidth>0</wp14:pctWidth>
          </wp14:sizeRelH>
          <wp14:sizeRelV relativeFrom="margin">
            <wp14:pctHeight>0</wp14:pctHeight>
          </wp14:sizeRelV>
        </wp:anchor>
      </w:drawing>
    </w:r>
    <w:r w:rsidR="002F2DD0">
      <w:rPr>
        <w:rStyle w:val="oypena"/>
        <w:b/>
        <w:bCs/>
        <w:color w:val="245FAB"/>
      </w:rPr>
      <w:t>Walk on Water Equine Assisted Therapy</w:t>
    </w:r>
  </w:p>
  <w:p w:rsidRPr="00FD64A5" w:rsidR="00FD64A5" w:rsidP="002F2DD0" w:rsidRDefault="002F2DD0" w14:paraId="6D45842E" w14:textId="4B63D2B6">
    <w:pPr>
      <w:pStyle w:val="cvgsua"/>
      <w:spacing w:before="0" w:beforeAutospacing="0" w:after="0" w:afterAutospacing="0"/>
      <w:rPr>
        <w:color w:val="000000"/>
      </w:rPr>
    </w:pPr>
    <w:r>
      <w:rPr>
        <w:rStyle w:val="oypena"/>
        <w:color w:val="133980"/>
      </w:rPr>
      <w:t>3330 Perkinson Lane | Merritt Island | Florida 32953</w:t>
    </w:r>
  </w:p>
  <w:p w:rsidRPr="00FD64A5" w:rsidR="00FD64A5" w:rsidP="00FD64A5" w:rsidRDefault="00FD64A5" w14:paraId="1EECCF53" w14:textId="77777777">
    <w:pPr>
      <w:widowControl w:val="0"/>
      <w:tabs>
        <w:tab w:val="center" w:pos="4680"/>
        <w:tab w:val="right" w:pos="9360"/>
      </w:tabs>
      <w:autoSpaceDE w:val="0"/>
      <w:autoSpaceDN w:val="0"/>
      <w:spacing w:after="0" w:line="240" w:lineRule="auto"/>
      <w:rPr>
        <w:rFonts w:ascii="Times New Roman" w:hAnsi="Times New Roman" w:eastAsia="Calibri" w:cs="Arial"/>
        <w:bCs/>
        <w:color w:val="auto"/>
        <w:szCs w:val="56"/>
      </w:rPr>
    </w:pPr>
    <w:r w:rsidRPr="00FD64A5">
      <w:rPr>
        <w:rFonts w:ascii="Times New Roman" w:hAnsi="Times New Roman" w:eastAsia="Calibri" w:cs="Arial"/>
        <w:bCs/>
        <w:noProof/>
        <w:color w:val="auto"/>
        <w:sz w:val="24"/>
        <w:szCs w:val="61"/>
      </w:rPr>
      <w:drawing>
        <wp:anchor distT="0" distB="0" distL="114300" distR="114300" simplePos="0" relativeHeight="251660288" behindDoc="1" locked="0" layoutInCell="1" allowOverlap="1" wp14:anchorId="03409843" wp14:editId="601DEC73">
          <wp:simplePos x="0" y="0"/>
          <wp:positionH relativeFrom="column">
            <wp:posOffset>9314</wp:posOffset>
          </wp:positionH>
          <wp:positionV relativeFrom="paragraph">
            <wp:posOffset>31750</wp:posOffset>
          </wp:positionV>
          <wp:extent cx="6492240" cy="13330"/>
          <wp:effectExtent l="0" t="0" r="0" b="0"/>
          <wp:wrapNone/>
          <wp:docPr id="1869281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2240" cy="13330"/>
                  </a:xfrm>
                  <a:prstGeom prst="rect">
                    <a:avLst/>
                  </a:prstGeom>
                  <a:noFill/>
                </pic:spPr>
              </pic:pic>
            </a:graphicData>
          </a:graphic>
          <wp14:sizeRelH relativeFrom="margin">
            <wp14:pctWidth>0</wp14:pctWidth>
          </wp14:sizeRelH>
        </wp:anchor>
      </w:drawing>
    </w: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1970" w:rsidP="00941970" w:rsidRDefault="00941970" w14:paraId="06CBDA2A" w14:textId="77777777">
    <w:pPr>
      <w:widowControl w:val="0"/>
      <w:tabs>
        <w:tab w:val="center" w:pos="4680"/>
        <w:tab w:val="right" w:pos="9360"/>
      </w:tabs>
      <w:autoSpaceDE w:val="0"/>
      <w:autoSpaceDN w:val="0"/>
      <w:spacing w:after="0" w:line="240" w:lineRule="auto"/>
      <w:rPr>
        <w:color w:val="000000"/>
      </w:rPr>
    </w:pPr>
    <w:r w:rsidRPr="00FD64A5">
      <w:rPr>
        <w:rFonts w:ascii="Times New Roman" w:hAnsi="Times New Roman" w:eastAsia="Calibri" w:cs="Arial"/>
        <w:bCs/>
        <w:noProof/>
        <w:color w:val="auto"/>
        <w:szCs w:val="56"/>
      </w:rPr>
      <w:drawing>
        <wp:anchor distT="0" distB="0" distL="114300" distR="114300" simplePos="0" relativeHeight="251662336" behindDoc="1" locked="0" layoutInCell="1" allowOverlap="1" wp14:anchorId="36F9A11D" wp14:editId="21A6A45D">
          <wp:simplePos x="0" y="0"/>
          <wp:positionH relativeFrom="column">
            <wp:posOffset>4195445</wp:posOffset>
          </wp:positionH>
          <wp:positionV relativeFrom="page">
            <wp:posOffset>409575</wp:posOffset>
          </wp:positionV>
          <wp:extent cx="1934845" cy="466725"/>
          <wp:effectExtent l="0" t="0" r="8255" b="9525"/>
          <wp:wrapNone/>
          <wp:docPr id="1678271204"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3845" name="Picture 5"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466725"/>
                  </a:xfrm>
                  <a:prstGeom prst="rect">
                    <a:avLst/>
                  </a:prstGeom>
                  <a:noFill/>
                </pic:spPr>
              </pic:pic>
            </a:graphicData>
          </a:graphic>
          <wp14:sizeRelH relativeFrom="margin">
            <wp14:pctWidth>0</wp14:pctWidth>
          </wp14:sizeRelH>
          <wp14:sizeRelV relativeFrom="margin">
            <wp14:pctHeight>0</wp14:pctHeight>
          </wp14:sizeRelV>
        </wp:anchor>
      </w:drawing>
    </w:r>
    <w:r>
      <w:rPr>
        <w:rStyle w:val="oypena"/>
        <w:b/>
        <w:bCs/>
        <w:color w:val="245FAB"/>
      </w:rPr>
      <w:t>Walk on Water Equine Assisted Therapy</w:t>
    </w:r>
  </w:p>
  <w:p w:rsidRPr="00FD64A5" w:rsidR="00941970" w:rsidP="00941970" w:rsidRDefault="00941970" w14:paraId="557D3886" w14:textId="77777777">
    <w:pPr>
      <w:pStyle w:val="cvgsua"/>
      <w:spacing w:before="0" w:beforeAutospacing="0" w:after="0" w:afterAutospacing="0"/>
      <w:rPr>
        <w:color w:val="000000"/>
      </w:rPr>
    </w:pPr>
    <w:r>
      <w:rPr>
        <w:rStyle w:val="oypena"/>
        <w:color w:val="133980"/>
      </w:rPr>
      <w:t>3330 Perkinson Lane | Merritt Island | Florida 32953</w:t>
    </w:r>
  </w:p>
  <w:p w:rsidRPr="00FD64A5" w:rsidR="00941970" w:rsidP="00941970" w:rsidRDefault="00941970" w14:paraId="3FEE6085" w14:textId="77777777">
    <w:pPr>
      <w:widowControl w:val="0"/>
      <w:tabs>
        <w:tab w:val="center" w:pos="4680"/>
        <w:tab w:val="right" w:pos="9360"/>
      </w:tabs>
      <w:autoSpaceDE w:val="0"/>
      <w:autoSpaceDN w:val="0"/>
      <w:spacing w:after="0" w:line="240" w:lineRule="auto"/>
      <w:rPr>
        <w:rFonts w:ascii="Times New Roman" w:hAnsi="Times New Roman" w:eastAsia="Calibri" w:cs="Arial"/>
        <w:bCs/>
        <w:color w:val="auto"/>
        <w:szCs w:val="56"/>
      </w:rPr>
    </w:pPr>
    <w:r w:rsidRPr="00FD64A5">
      <w:rPr>
        <w:rFonts w:ascii="Times New Roman" w:hAnsi="Times New Roman" w:eastAsia="Calibri" w:cs="Arial"/>
        <w:bCs/>
        <w:noProof/>
        <w:color w:val="auto"/>
        <w:sz w:val="24"/>
        <w:szCs w:val="61"/>
      </w:rPr>
      <w:drawing>
        <wp:anchor distT="0" distB="0" distL="114300" distR="114300" simplePos="0" relativeHeight="251663360" behindDoc="1" locked="0" layoutInCell="1" allowOverlap="1" wp14:anchorId="10FC3A90" wp14:editId="375F5152">
          <wp:simplePos x="0" y="0"/>
          <wp:positionH relativeFrom="column">
            <wp:posOffset>9314</wp:posOffset>
          </wp:positionH>
          <wp:positionV relativeFrom="paragraph">
            <wp:posOffset>31750</wp:posOffset>
          </wp:positionV>
          <wp:extent cx="6492240" cy="13330"/>
          <wp:effectExtent l="0" t="0" r="0" b="0"/>
          <wp:wrapNone/>
          <wp:docPr id="7332878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2240" cy="13330"/>
                  </a:xfrm>
                  <a:prstGeom prst="rect">
                    <a:avLst/>
                  </a:prstGeom>
                  <a:noFill/>
                </pic:spPr>
              </pic:pic>
            </a:graphicData>
          </a:graphic>
          <wp14:sizeRelH relativeFrom="margin">
            <wp14:pctWidth>0</wp14:pctWidth>
          </wp14:sizeRelH>
        </wp:anchor>
      </w:drawing>
    </w:r>
  </w:p>
  <w:p w:rsidR="00941970" w:rsidRDefault="00941970" w14:paraId="7950B7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2726" w:rsidP="005532E0" w:rsidRDefault="00B92726" w14:paraId="132A201D" w14:textId="77777777">
    <w:pPr>
      <w:widowControl w:val="0"/>
      <w:tabs>
        <w:tab w:val="center" w:pos="4680"/>
        <w:tab w:val="right" w:pos="9360"/>
      </w:tabs>
      <w:autoSpaceDE w:val="0"/>
      <w:autoSpaceDN w:val="0"/>
      <w:spacing w:after="0" w:line="240" w:lineRule="auto"/>
      <w:rPr>
        <w:color w:val="000000"/>
      </w:rPr>
    </w:pPr>
    <w:r w:rsidRPr="00FD64A5">
      <w:rPr>
        <w:rFonts w:ascii="Times New Roman" w:hAnsi="Times New Roman" w:eastAsia="Calibri" w:cs="Arial"/>
        <w:bCs/>
        <w:noProof/>
        <w:color w:val="auto"/>
        <w:szCs w:val="56"/>
      </w:rPr>
      <w:drawing>
        <wp:anchor distT="0" distB="0" distL="114300" distR="114300" simplePos="0" relativeHeight="251665408" behindDoc="1" locked="0" layoutInCell="1" allowOverlap="1" wp14:anchorId="562EAFAD" wp14:editId="5816684C">
          <wp:simplePos x="0" y="0"/>
          <wp:positionH relativeFrom="column">
            <wp:posOffset>4195445</wp:posOffset>
          </wp:positionH>
          <wp:positionV relativeFrom="page">
            <wp:posOffset>409575</wp:posOffset>
          </wp:positionV>
          <wp:extent cx="1934845" cy="466725"/>
          <wp:effectExtent l="0" t="0" r="8255" b="9525"/>
          <wp:wrapNone/>
          <wp:docPr id="1445460596"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3845" name="Picture 5"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466725"/>
                  </a:xfrm>
                  <a:prstGeom prst="rect">
                    <a:avLst/>
                  </a:prstGeom>
                  <a:noFill/>
                </pic:spPr>
              </pic:pic>
            </a:graphicData>
          </a:graphic>
          <wp14:sizeRelH relativeFrom="margin">
            <wp14:pctWidth>0</wp14:pctWidth>
          </wp14:sizeRelH>
          <wp14:sizeRelV relativeFrom="margin">
            <wp14:pctHeight>0</wp14:pctHeight>
          </wp14:sizeRelV>
        </wp:anchor>
      </w:drawing>
    </w:r>
    <w:r>
      <w:rPr>
        <w:rStyle w:val="oypena"/>
        <w:b/>
        <w:bCs/>
        <w:color w:val="245FAB"/>
      </w:rPr>
      <w:t>Walk on Water Equine Assisted Therapy</w:t>
    </w:r>
  </w:p>
  <w:p w:rsidRPr="00FD64A5" w:rsidR="00B92726" w:rsidP="005532E0" w:rsidRDefault="00B92726" w14:paraId="521EB1EE" w14:textId="77777777">
    <w:pPr>
      <w:pStyle w:val="cvgsua"/>
      <w:spacing w:before="0" w:beforeAutospacing="0" w:after="0" w:afterAutospacing="0"/>
      <w:rPr>
        <w:color w:val="000000"/>
      </w:rPr>
    </w:pPr>
    <w:r>
      <w:rPr>
        <w:rStyle w:val="oypena"/>
        <w:color w:val="133980"/>
      </w:rPr>
      <w:t>3330 Perkinson Lane | Merritt Island | Florida 32953</w:t>
    </w:r>
  </w:p>
  <w:p w:rsidR="00B92726" w:rsidRDefault="00B92726" w14:paraId="7E9CD6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36BB6C75"/>
    <w:multiLevelType w:val="multilevel"/>
    <w:tmpl w:val="3D566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4A6FB5"/>
    <w:multiLevelType w:val="hybridMultilevel"/>
    <w:tmpl w:val="6A3E5F4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1C53264"/>
    <w:multiLevelType w:val="hybridMultilevel"/>
    <w:tmpl w:val="F38282BA"/>
    <w:lvl w:ilvl="0" w:tplc="5366DD9A">
      <w:start w:val="32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8929D1"/>
    <w:multiLevelType w:val="hybridMultilevel"/>
    <w:tmpl w:val="E9482EB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4A96550"/>
    <w:multiLevelType w:val="hybridMultilevel"/>
    <w:tmpl w:val="7AB4E3B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5383160"/>
    <w:multiLevelType w:val="hybridMultilevel"/>
    <w:tmpl w:val="E18443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3F744C"/>
    <w:multiLevelType w:val="hybridMultilevel"/>
    <w:tmpl w:val="076C1B1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DF86861"/>
    <w:multiLevelType w:val="hybridMultilevel"/>
    <w:tmpl w:val="4052D454"/>
    <w:lvl w:ilvl="0" w:tplc="5366DD9A">
      <w:start w:val="32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28043884">
    <w:abstractNumId w:val="9"/>
  </w:num>
  <w:num w:numId="2" w16cid:durableId="1288507910">
    <w:abstractNumId w:val="7"/>
  </w:num>
  <w:num w:numId="3" w16cid:durableId="712272445">
    <w:abstractNumId w:val="6"/>
  </w:num>
  <w:num w:numId="4" w16cid:durableId="1412042599">
    <w:abstractNumId w:val="5"/>
  </w:num>
  <w:num w:numId="5" w16cid:durableId="647247100">
    <w:abstractNumId w:val="4"/>
  </w:num>
  <w:num w:numId="6" w16cid:durableId="709113515">
    <w:abstractNumId w:val="8"/>
  </w:num>
  <w:num w:numId="7" w16cid:durableId="19009916">
    <w:abstractNumId w:val="3"/>
  </w:num>
  <w:num w:numId="8" w16cid:durableId="895238908">
    <w:abstractNumId w:val="2"/>
  </w:num>
  <w:num w:numId="9" w16cid:durableId="1143081936">
    <w:abstractNumId w:val="1"/>
  </w:num>
  <w:num w:numId="10" w16cid:durableId="1607153501">
    <w:abstractNumId w:val="0"/>
  </w:num>
  <w:num w:numId="11" w16cid:durableId="214776397">
    <w:abstractNumId w:val="14"/>
  </w:num>
  <w:num w:numId="12" w16cid:durableId="1638728808">
    <w:abstractNumId w:val="16"/>
  </w:num>
  <w:num w:numId="13" w16cid:durableId="664745044">
    <w:abstractNumId w:val="13"/>
  </w:num>
  <w:num w:numId="14" w16cid:durableId="585312729">
    <w:abstractNumId w:val="12"/>
  </w:num>
  <w:num w:numId="15" w16cid:durableId="1589773831">
    <w:abstractNumId w:val="17"/>
  </w:num>
  <w:num w:numId="16" w16cid:durableId="331639948">
    <w:abstractNumId w:val="11"/>
  </w:num>
  <w:num w:numId="17" w16cid:durableId="23991592">
    <w:abstractNumId w:val="15"/>
  </w:num>
  <w:num w:numId="18" w16cid:durableId="129980452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18"/>
    <w:rsid w:val="00000A9D"/>
    <w:rsid w:val="0001041B"/>
    <w:rsid w:val="00013191"/>
    <w:rsid w:val="000416F7"/>
    <w:rsid w:val="00055A9A"/>
    <w:rsid w:val="00087A74"/>
    <w:rsid w:val="000A7BFC"/>
    <w:rsid w:val="000D1CF0"/>
    <w:rsid w:val="000E1E6F"/>
    <w:rsid w:val="00101A9B"/>
    <w:rsid w:val="00111B2A"/>
    <w:rsid w:val="00156CEF"/>
    <w:rsid w:val="00156EF1"/>
    <w:rsid w:val="00184B33"/>
    <w:rsid w:val="001B1986"/>
    <w:rsid w:val="001C07E4"/>
    <w:rsid w:val="001D0582"/>
    <w:rsid w:val="001D642A"/>
    <w:rsid w:val="002053C7"/>
    <w:rsid w:val="002229ED"/>
    <w:rsid w:val="00270BEB"/>
    <w:rsid w:val="002756A3"/>
    <w:rsid w:val="002C2563"/>
    <w:rsid w:val="002C281D"/>
    <w:rsid w:val="002C45A5"/>
    <w:rsid w:val="002C62A9"/>
    <w:rsid w:val="002F2DD0"/>
    <w:rsid w:val="00303151"/>
    <w:rsid w:val="00304A98"/>
    <w:rsid w:val="00343FBB"/>
    <w:rsid w:val="00360ACB"/>
    <w:rsid w:val="0037096C"/>
    <w:rsid w:val="003D0FBD"/>
    <w:rsid w:val="00401E15"/>
    <w:rsid w:val="004233D1"/>
    <w:rsid w:val="00434D0F"/>
    <w:rsid w:val="00450A20"/>
    <w:rsid w:val="00480808"/>
    <w:rsid w:val="004B5284"/>
    <w:rsid w:val="00505172"/>
    <w:rsid w:val="00536691"/>
    <w:rsid w:val="00546AFE"/>
    <w:rsid w:val="00565E2F"/>
    <w:rsid w:val="00577618"/>
    <w:rsid w:val="005E5E2B"/>
    <w:rsid w:val="0060616A"/>
    <w:rsid w:val="006515E8"/>
    <w:rsid w:val="006A4649"/>
    <w:rsid w:val="006D4993"/>
    <w:rsid w:val="006F1118"/>
    <w:rsid w:val="00735B5C"/>
    <w:rsid w:val="00741FDE"/>
    <w:rsid w:val="00750FA1"/>
    <w:rsid w:val="0076592F"/>
    <w:rsid w:val="00775DBD"/>
    <w:rsid w:val="007D3FBE"/>
    <w:rsid w:val="00805DB1"/>
    <w:rsid w:val="00813D9C"/>
    <w:rsid w:val="00831FB6"/>
    <w:rsid w:val="008347EF"/>
    <w:rsid w:val="00897720"/>
    <w:rsid w:val="009129F1"/>
    <w:rsid w:val="00941970"/>
    <w:rsid w:val="00946252"/>
    <w:rsid w:val="0098300D"/>
    <w:rsid w:val="009C2CD8"/>
    <w:rsid w:val="009E37DE"/>
    <w:rsid w:val="009E3B0B"/>
    <w:rsid w:val="009F0B81"/>
    <w:rsid w:val="009F3A29"/>
    <w:rsid w:val="00A36F67"/>
    <w:rsid w:val="00A37B13"/>
    <w:rsid w:val="00A42D89"/>
    <w:rsid w:val="00A57803"/>
    <w:rsid w:val="00A64B2D"/>
    <w:rsid w:val="00AB1341"/>
    <w:rsid w:val="00AC40DF"/>
    <w:rsid w:val="00AE267E"/>
    <w:rsid w:val="00B15136"/>
    <w:rsid w:val="00B205B7"/>
    <w:rsid w:val="00B6449D"/>
    <w:rsid w:val="00B8163C"/>
    <w:rsid w:val="00B87321"/>
    <w:rsid w:val="00B92726"/>
    <w:rsid w:val="00B9569D"/>
    <w:rsid w:val="00BC472F"/>
    <w:rsid w:val="00BD7414"/>
    <w:rsid w:val="00BE1E91"/>
    <w:rsid w:val="00BE2F0A"/>
    <w:rsid w:val="00BF473C"/>
    <w:rsid w:val="00C62B67"/>
    <w:rsid w:val="00CB035C"/>
    <w:rsid w:val="00CB2712"/>
    <w:rsid w:val="00CD5E29"/>
    <w:rsid w:val="00D10881"/>
    <w:rsid w:val="00D25C8E"/>
    <w:rsid w:val="00D30381"/>
    <w:rsid w:val="00D35E92"/>
    <w:rsid w:val="00D4190C"/>
    <w:rsid w:val="00D55AC7"/>
    <w:rsid w:val="00D611FE"/>
    <w:rsid w:val="00D66811"/>
    <w:rsid w:val="00D67B3E"/>
    <w:rsid w:val="00D906CA"/>
    <w:rsid w:val="00DD3735"/>
    <w:rsid w:val="00DF0501"/>
    <w:rsid w:val="00E12DAB"/>
    <w:rsid w:val="00E14495"/>
    <w:rsid w:val="00E156BA"/>
    <w:rsid w:val="00EB1088"/>
    <w:rsid w:val="00EC02DC"/>
    <w:rsid w:val="00EE4599"/>
    <w:rsid w:val="00EF4111"/>
    <w:rsid w:val="00F07379"/>
    <w:rsid w:val="00F20892"/>
    <w:rsid w:val="00F30102"/>
    <w:rsid w:val="00F353FD"/>
    <w:rsid w:val="00F4343E"/>
    <w:rsid w:val="00F520F4"/>
    <w:rsid w:val="00F96FE2"/>
    <w:rsid w:val="00FD64A5"/>
    <w:rsid w:val="00FD7C92"/>
    <w:rsid w:val="04ABA3D9"/>
    <w:rsid w:val="060703F5"/>
    <w:rsid w:val="0C18C7E7"/>
    <w:rsid w:val="24AB1DD3"/>
    <w:rsid w:val="2728688A"/>
    <w:rsid w:val="2BABC456"/>
    <w:rsid w:val="2D3691AC"/>
    <w:rsid w:val="3640FCE6"/>
    <w:rsid w:val="3DC3B789"/>
    <w:rsid w:val="3FB374B5"/>
    <w:rsid w:val="3FC10D3E"/>
    <w:rsid w:val="41EC6805"/>
    <w:rsid w:val="429FF437"/>
    <w:rsid w:val="431318CE"/>
    <w:rsid w:val="45AE18CC"/>
    <w:rsid w:val="46709C45"/>
    <w:rsid w:val="4B58EE98"/>
    <w:rsid w:val="4F3F1A1B"/>
    <w:rsid w:val="52A0FD4B"/>
    <w:rsid w:val="55B38EB5"/>
    <w:rsid w:val="576F1C90"/>
    <w:rsid w:val="6308FDAD"/>
    <w:rsid w:val="72D6A9CB"/>
    <w:rsid w:val="7372E1A5"/>
    <w:rsid w:val="755E29BA"/>
    <w:rsid w:val="7658075C"/>
    <w:rsid w:val="7A3DA9E5"/>
    <w:rsid w:val="7CA7F92A"/>
    <w:rsid w:val="7F283C7D"/>
    <w:rsid w:val="7FFFE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C6E8"/>
  <w15:chartTrackingRefBased/>
  <w15:docId w15:val="{CD93EBE6-4EA8-461C-B1CD-17DABA7AC6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semiHidden="1" w:unhideWhenUsed="1" w:qFormat="1"/>
    <w:lsdException w:name="Closing" w:semiHidden="1" w:unhideWhenUsed="1" w:qFormat="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281D"/>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hAnsiTheme="majorHAnsi" w:eastAsiaTheme="majorEastAsia" w:cstheme="majorBidi"/>
      <w:color w:val="0D5672"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hAnsiTheme="majorHAnsi" w:eastAsiaTheme="majorEastAsia" w:cstheme="majorBidi"/>
      <w:color w:val="0D5672"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hAnsiTheme="majorHAnsi" w:eastAsiaTheme="majorEastAsia"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hAnsiTheme="majorHAnsi" w:eastAsiaTheme="majorEastAsia" w:cstheme="majorBidi"/>
      <w:i/>
      <w:iCs/>
      <w:color w:val="1481AB"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hAnsiTheme="majorHAnsi" w:eastAsiaTheme="majorEastAsia" w:cstheme="majorBidi"/>
      <w:color w:val="1481AB"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hAnsiTheme="majorHAnsi" w:eastAsiaTheme="majorEastAsia" w:cstheme="majorBidi"/>
      <w:color w:val="0D5571"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hAnsiTheme="majorHAnsi" w:eastAsiaTheme="majorEastAsia" w:cstheme="majorBidi"/>
      <w:i/>
      <w:iCs/>
      <w:color w:val="0D5571"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styleId="FooterChar" w:customStyle="1">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C3C3C" w:themeColor="background2" w:themeShade="40"/>
    </w:rPr>
  </w:style>
  <w:style w:type="paragraph" w:styleId="Header">
    <w:name w:val="header"/>
    <w:basedOn w:val="Normal"/>
    <w:link w:val="HeaderChar"/>
    <w:uiPriority w:val="19"/>
    <w:unhideWhenUsed/>
    <w:rsid w:val="00EE4599"/>
    <w:pPr>
      <w:spacing w:after="0" w:line="240" w:lineRule="auto"/>
    </w:pPr>
  </w:style>
  <w:style w:type="character" w:styleId="HeaderChar" w:customStyle="1">
    <w:name w:val="Header Char"/>
    <w:basedOn w:val="DefaultParagraphFont"/>
    <w:link w:val="Header"/>
    <w:uiPriority w:val="19"/>
    <w:rsid w:val="00EE4599"/>
  </w:style>
  <w:style w:type="paragraph" w:styleId="SenderAddress" w:customStyle="1">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styleId="DateChar" w:customStyle="1">
    <w:name w:val="Date Char"/>
    <w:basedOn w:val="DefaultParagraphFont"/>
    <w:link w:val="Date"/>
    <w:uiPriority w:val="2"/>
    <w:rsid w:val="00D25C8E"/>
  </w:style>
  <w:style w:type="paragraph" w:styleId="RecipientAddress" w:customStyle="1">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styleId="ClosingChar" w:customStyle="1">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styleId="SignatureChar" w:customStyle="1">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color="1CADE4" w:themeColor="accent1" w:sz="2" w:space="10" w:frame="1"/>
        <w:left w:val="single" w:color="1CADE4" w:themeColor="accent1" w:sz="2" w:space="10" w:frame="1"/>
        <w:bottom w:val="single" w:color="1CADE4" w:themeColor="accent1" w:sz="2" w:space="10" w:frame="1"/>
        <w:right w:val="single" w:color="1CADE4" w:themeColor="accent1" w:sz="2" w:space="10" w:frame="1"/>
      </w:pBdr>
      <w:ind w:left="1152" w:right="1152"/>
    </w:pPr>
    <w:rPr>
      <w:rFonts w:eastAsiaTheme="minorEastAsia"/>
      <w:i/>
      <w:iCs/>
      <w:color w:val="1481AB" w:themeColor="accent1" w:themeShade="BF"/>
    </w:rPr>
  </w:style>
  <w:style w:type="paragraph" w:styleId="BodyText">
    <w:name w:val="Body Text"/>
    <w:basedOn w:val="Normal"/>
    <w:link w:val="BodyTextChar"/>
    <w:uiPriority w:val="99"/>
    <w:semiHidden/>
    <w:unhideWhenUsed/>
    <w:rsid w:val="002C2563"/>
    <w:pPr>
      <w:spacing w:after="120"/>
    </w:pPr>
  </w:style>
  <w:style w:type="character" w:styleId="BodyTextChar" w:customStyle="1">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styleId="BodyText2Char" w:customStyle="1">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styleId="BodyText3Char" w:customStyle="1">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styleId="BodyTextFirstIndentChar" w:customStyle="1">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styleId="BodyTextIndentChar" w:customStyle="1">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styleId="BodyTextFirstIndent2Char" w:customStyle="1">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styleId="BodyTextIndent2Char" w:customStyle="1">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styleId="BodyTextIndent3Char" w:customStyle="1">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335B74"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E689E" w:themeFill="accent2" w:themeFillShade="CC"/>
      </w:tcPr>
    </w:tblStylePr>
    <w:tblStylePr w:type="lastRow">
      <w:rPr>
        <w:b/>
        <w:bCs/>
        <w:color w:val="1E689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color="FFFFFF" w:themeColor="background1" w:sz="12" w:space="0"/>
        </w:tcBorders>
        <w:shd w:val="clear" w:color="auto" w:fill="1E689E" w:themeFill="accent2" w:themeFillShade="CC"/>
      </w:tcPr>
    </w:tblStylePr>
    <w:tblStylePr w:type="lastRow">
      <w:rPr>
        <w:b/>
        <w:bCs/>
        <w:color w:val="1E689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color="FFFFFF" w:themeColor="background1" w:sz="12" w:space="0"/>
        </w:tcBorders>
        <w:shd w:val="clear" w:color="auto" w:fill="1E689E" w:themeFill="accent2" w:themeFillShade="CC"/>
      </w:tcPr>
    </w:tblStylePr>
    <w:tblStylePr w:type="lastRow">
      <w:rPr>
        <w:b/>
        <w:bCs/>
        <w:color w:val="1E689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color="FFFFFF" w:themeColor="background1" w:sz="12" w:space="0"/>
        </w:tcBorders>
        <w:shd w:val="clear" w:color="auto" w:fill="349478" w:themeFill="accent4" w:themeFillShade="CC"/>
      </w:tcPr>
    </w:tblStylePr>
    <w:tblStylePr w:type="lastRow">
      <w:rPr>
        <w:b/>
        <w:bCs/>
        <w:color w:val="3494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color="FFFFFF" w:themeColor="background1" w:sz="12" w:space="0"/>
        </w:tcBorders>
        <w:shd w:val="clear" w:color="auto" w:fill="1FA3AB" w:themeFill="accent3" w:themeFillShade="CC"/>
      </w:tcPr>
    </w:tblStylePr>
    <w:tblStylePr w:type="lastRow">
      <w:rPr>
        <w:b/>
        <w:bCs/>
        <w:color w:val="1FA3AB"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color="FFFFFF" w:themeColor="background1" w:sz="12" w:space="0"/>
        </w:tcBorders>
        <w:shd w:val="clear" w:color="auto" w:fill="4D8380" w:themeFill="accent6" w:themeFillShade="CC"/>
      </w:tcPr>
    </w:tblStylePr>
    <w:tblStylePr w:type="lastRow">
      <w:rPr>
        <w:b/>
        <w:bCs/>
        <w:color w:val="4D8380"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color="FFFFFF" w:themeColor="background1" w:sz="12" w:space="0"/>
        </w:tcBorders>
        <w:shd w:val="clear" w:color="auto" w:fill="316C42" w:themeFill="accent5" w:themeFillShade="CC"/>
      </w:tcPr>
    </w:tblStylePr>
    <w:tblStylePr w:type="lastRow">
      <w:rPr>
        <w:b/>
        <w:bCs/>
        <w:color w:val="316C4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2683C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683C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2683C6" w:themeColor="accent2" w:sz="24" w:space="0"/>
        <w:left w:val="single" w:color="1CADE4" w:themeColor="accent1" w:sz="4" w:space="0"/>
        <w:bottom w:val="single" w:color="1CADE4" w:themeColor="accent1" w:sz="4" w:space="0"/>
        <w:right w:val="single" w:color="1CADE4" w:themeColor="accent1" w:sz="4" w:space="0"/>
        <w:insideH w:val="single" w:color="FFFFFF" w:themeColor="background1" w:sz="4" w:space="0"/>
        <w:insideV w:val="single" w:color="FFFFFF" w:themeColor="background1" w:sz="4" w:space="0"/>
      </w:tblBorders>
    </w:tblPr>
    <w:tcPr>
      <w:shd w:val="clear" w:color="auto" w:fill="E8F6FC" w:themeFill="accent1" w:themeFillTint="19"/>
    </w:tcPr>
    <w:tblStylePr w:type="firstRow">
      <w:rPr>
        <w:b/>
        <w:bCs/>
      </w:rPr>
      <w:tblPr/>
      <w:tcPr>
        <w:tcBorders>
          <w:top w:val="nil"/>
          <w:left w:val="nil"/>
          <w:bottom w:val="single" w:color="2683C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color="106788" w:themeColor="accent1" w:themeShade="99" w:sz="4" w:space="0"/>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2683C6" w:themeColor="accent2" w:sz="24" w:space="0"/>
        <w:left w:val="single" w:color="2683C6" w:themeColor="accent2" w:sz="4" w:space="0"/>
        <w:bottom w:val="single" w:color="2683C6" w:themeColor="accent2" w:sz="4" w:space="0"/>
        <w:right w:val="single" w:color="2683C6" w:themeColor="accent2" w:sz="4" w:space="0"/>
        <w:insideH w:val="single" w:color="FFFFFF" w:themeColor="background1" w:sz="4" w:space="0"/>
        <w:insideV w:val="single" w:color="FFFFFF" w:themeColor="background1" w:sz="4" w:space="0"/>
      </w:tblBorders>
    </w:tblPr>
    <w:tcPr>
      <w:shd w:val="clear" w:color="auto" w:fill="E8F2FA" w:themeFill="accent2" w:themeFillTint="19"/>
    </w:tcPr>
    <w:tblStylePr w:type="firstRow">
      <w:rPr>
        <w:b/>
        <w:bCs/>
      </w:rPr>
      <w:tblPr/>
      <w:tcPr>
        <w:tcBorders>
          <w:top w:val="nil"/>
          <w:left w:val="nil"/>
          <w:bottom w:val="single" w:color="2683C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color="164E76" w:themeColor="accent2" w:themeShade="99" w:sz="4" w:space="0"/>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42BA97" w:themeColor="accent4" w:sz="24" w:space="0"/>
        <w:left w:val="single" w:color="27CED7" w:themeColor="accent3" w:sz="4" w:space="0"/>
        <w:bottom w:val="single" w:color="27CED7" w:themeColor="accent3" w:sz="4" w:space="0"/>
        <w:right w:val="single" w:color="27CED7" w:themeColor="accent3" w:sz="4" w:space="0"/>
        <w:insideH w:val="single" w:color="FFFFFF" w:themeColor="background1" w:sz="4" w:space="0"/>
        <w:insideV w:val="single" w:color="FFFFFF" w:themeColor="background1" w:sz="4" w:space="0"/>
      </w:tblBorders>
    </w:tblPr>
    <w:tcPr>
      <w:shd w:val="clear" w:color="auto" w:fill="E9FAFB" w:themeFill="accent3" w:themeFillTint="19"/>
    </w:tcPr>
    <w:tblStylePr w:type="firstRow">
      <w:rPr>
        <w:b/>
        <w:bCs/>
      </w:rPr>
      <w:tblPr/>
      <w:tcPr>
        <w:tcBorders>
          <w:top w:val="nil"/>
          <w:left w:val="nil"/>
          <w:bottom w:val="single" w:color="42BA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color="177B80" w:themeColor="accent3" w:themeShade="99" w:sz="4" w:space="0"/>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27CED7" w:themeColor="accent3" w:sz="24" w:space="0"/>
        <w:left w:val="single" w:color="42BA97" w:themeColor="accent4" w:sz="4" w:space="0"/>
        <w:bottom w:val="single" w:color="42BA97" w:themeColor="accent4" w:sz="4" w:space="0"/>
        <w:right w:val="single" w:color="42BA97" w:themeColor="accent4" w:sz="4" w:space="0"/>
        <w:insideH w:val="single" w:color="FFFFFF" w:themeColor="background1" w:sz="4" w:space="0"/>
        <w:insideV w:val="single" w:color="FFFFFF" w:themeColor="background1" w:sz="4" w:space="0"/>
      </w:tblBorders>
    </w:tblPr>
    <w:tcPr>
      <w:shd w:val="clear" w:color="auto" w:fill="ECF8F4" w:themeFill="accent4" w:themeFillTint="19"/>
    </w:tcPr>
    <w:tblStylePr w:type="firstRow">
      <w:rPr>
        <w:b/>
        <w:bCs/>
      </w:rPr>
      <w:tblPr/>
      <w:tcPr>
        <w:tcBorders>
          <w:top w:val="nil"/>
          <w:left w:val="nil"/>
          <w:bottom w:val="single" w:color="27CED7"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color="276F5A" w:themeColor="accent4" w:themeShade="99" w:sz="4" w:space="0"/>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62A39F" w:themeColor="accent6" w:sz="24" w:space="0"/>
        <w:left w:val="single" w:color="3E8853" w:themeColor="accent5" w:sz="4" w:space="0"/>
        <w:bottom w:val="single" w:color="3E8853" w:themeColor="accent5" w:sz="4" w:space="0"/>
        <w:right w:val="single" w:color="3E8853" w:themeColor="accent5" w:sz="4" w:space="0"/>
        <w:insideH w:val="single" w:color="FFFFFF" w:themeColor="background1" w:sz="4" w:space="0"/>
        <w:insideV w:val="single" w:color="FFFFFF" w:themeColor="background1" w:sz="4" w:space="0"/>
      </w:tblBorders>
    </w:tblPr>
    <w:tcPr>
      <w:shd w:val="clear" w:color="auto" w:fill="E9F5ED" w:themeFill="accent5" w:themeFillTint="19"/>
    </w:tcPr>
    <w:tblStylePr w:type="firstRow">
      <w:rPr>
        <w:b/>
        <w:bCs/>
      </w:rPr>
      <w:tblPr/>
      <w:tcPr>
        <w:tcBorders>
          <w:top w:val="nil"/>
          <w:left w:val="nil"/>
          <w:bottom w:val="single" w:color="62A39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color="255131" w:themeColor="accent5" w:themeShade="99" w:sz="4" w:space="0"/>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color="3E8853" w:themeColor="accent5" w:sz="24" w:space="0"/>
        <w:left w:val="single" w:color="62A39F" w:themeColor="accent6" w:sz="4" w:space="0"/>
        <w:bottom w:val="single" w:color="62A39F" w:themeColor="accent6" w:sz="4" w:space="0"/>
        <w:right w:val="single" w:color="62A39F" w:themeColor="accent6" w:sz="4" w:space="0"/>
        <w:insideH w:val="single" w:color="FFFFFF" w:themeColor="background1" w:sz="4" w:space="0"/>
        <w:insideV w:val="single" w:color="FFFFFF" w:themeColor="background1" w:sz="4" w:space="0"/>
      </w:tblBorders>
    </w:tblPr>
    <w:tcPr>
      <w:shd w:val="clear" w:color="auto" w:fill="EFF6F5" w:themeFill="accent6" w:themeFillTint="19"/>
    </w:tcPr>
    <w:tblStylePr w:type="firstRow">
      <w:rPr>
        <w:b/>
        <w:bCs/>
      </w:rPr>
      <w:tblPr/>
      <w:tcPr>
        <w:tcBorders>
          <w:top w:val="nil"/>
          <w:left w:val="nil"/>
          <w:bottom w:val="single" w:color="3E885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color="39625F" w:themeColor="accent6" w:themeShade="99" w:sz="4" w:space="0"/>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styleId="CommentTextChar" w:customStyle="1">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styleId="CommentSubjectChar" w:customStyle="1">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81A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C619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D99A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18B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653E"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87B77"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styleId="E-mailSignatureChar" w:customStyle="1">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styleId="EndnoteTextChar" w:customStyle="1">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2C2563"/>
    <w:rPr>
      <w:color w:val="B26B0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styleId="FootnoteTextChar" w:customStyle="1">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color="A4DDF4" w:themeColor="accent1" w:themeTint="66" w:sz="4" w:space="0"/>
        <w:left w:val="single" w:color="A4DDF4" w:themeColor="accent1" w:themeTint="66" w:sz="4" w:space="0"/>
        <w:bottom w:val="single" w:color="A4DDF4" w:themeColor="accent1" w:themeTint="66" w:sz="4" w:space="0"/>
        <w:right w:val="single" w:color="A4DDF4" w:themeColor="accent1" w:themeTint="66" w:sz="4" w:space="0"/>
        <w:insideH w:val="single" w:color="A4DDF4" w:themeColor="accent1" w:themeTint="66" w:sz="4" w:space="0"/>
        <w:insideV w:val="single" w:color="A4DDF4" w:themeColor="accent1" w:themeTint="66" w:sz="4" w:space="0"/>
      </w:tblBorders>
    </w:tblPr>
    <w:tblStylePr w:type="firstRow">
      <w:rPr>
        <w:b/>
        <w:bCs/>
      </w:rPr>
      <w:tblPr/>
      <w:tcPr>
        <w:tcBorders>
          <w:bottom w:val="single" w:color="76CDEE" w:themeColor="accent1" w:themeTint="99" w:sz="12" w:space="0"/>
        </w:tcBorders>
      </w:tcPr>
    </w:tblStylePr>
    <w:tblStylePr w:type="lastRow">
      <w:rPr>
        <w:b/>
        <w:bCs/>
      </w:rPr>
      <w:tblPr/>
      <w:tcPr>
        <w:tcBorders>
          <w:top w:val="double" w:color="76CDEE"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color="A3CEED" w:themeColor="accent2" w:themeTint="66" w:sz="4" w:space="0"/>
        <w:left w:val="single" w:color="A3CEED" w:themeColor="accent2" w:themeTint="66" w:sz="4" w:space="0"/>
        <w:bottom w:val="single" w:color="A3CEED" w:themeColor="accent2" w:themeTint="66" w:sz="4" w:space="0"/>
        <w:right w:val="single" w:color="A3CEED" w:themeColor="accent2" w:themeTint="66" w:sz="4" w:space="0"/>
        <w:insideH w:val="single" w:color="A3CEED" w:themeColor="accent2" w:themeTint="66" w:sz="4" w:space="0"/>
        <w:insideV w:val="single" w:color="A3CEED" w:themeColor="accent2" w:themeTint="66" w:sz="4" w:space="0"/>
      </w:tblBorders>
    </w:tblPr>
    <w:tblStylePr w:type="firstRow">
      <w:rPr>
        <w:b/>
        <w:bCs/>
      </w:rPr>
      <w:tblPr/>
      <w:tcPr>
        <w:tcBorders>
          <w:bottom w:val="single" w:color="74B5E4" w:themeColor="accent2" w:themeTint="99" w:sz="12" w:space="0"/>
        </w:tcBorders>
      </w:tcPr>
    </w:tblStylePr>
    <w:tblStylePr w:type="lastRow">
      <w:rPr>
        <w:b/>
        <w:bCs/>
      </w:rPr>
      <w:tblPr/>
      <w:tcPr>
        <w:tcBorders>
          <w:top w:val="double" w:color="74B5E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color="A8EBEF" w:themeColor="accent3" w:themeTint="66" w:sz="4" w:space="0"/>
        <w:left w:val="single" w:color="A8EBEF" w:themeColor="accent3" w:themeTint="66" w:sz="4" w:space="0"/>
        <w:bottom w:val="single" w:color="A8EBEF" w:themeColor="accent3" w:themeTint="66" w:sz="4" w:space="0"/>
        <w:right w:val="single" w:color="A8EBEF" w:themeColor="accent3" w:themeTint="66" w:sz="4" w:space="0"/>
        <w:insideH w:val="single" w:color="A8EBEF" w:themeColor="accent3" w:themeTint="66" w:sz="4" w:space="0"/>
        <w:insideV w:val="single" w:color="A8EBEF" w:themeColor="accent3" w:themeTint="66" w:sz="4" w:space="0"/>
      </w:tblBorders>
    </w:tblPr>
    <w:tblStylePr w:type="firstRow">
      <w:rPr>
        <w:b/>
        <w:bCs/>
      </w:rPr>
      <w:tblPr/>
      <w:tcPr>
        <w:tcBorders>
          <w:bottom w:val="single" w:color="7CE1E7" w:themeColor="accent3" w:themeTint="99" w:sz="12" w:space="0"/>
        </w:tcBorders>
      </w:tcPr>
    </w:tblStylePr>
    <w:tblStylePr w:type="lastRow">
      <w:rPr>
        <w:b/>
        <w:bCs/>
      </w:rPr>
      <w:tblPr/>
      <w:tcPr>
        <w:tcBorders>
          <w:top w:val="double" w:color="7CE1E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color="B2E4D5" w:themeColor="accent4" w:themeTint="66" w:sz="4" w:space="0"/>
        <w:left w:val="single" w:color="B2E4D5" w:themeColor="accent4" w:themeTint="66" w:sz="4" w:space="0"/>
        <w:bottom w:val="single" w:color="B2E4D5" w:themeColor="accent4" w:themeTint="66" w:sz="4" w:space="0"/>
        <w:right w:val="single" w:color="B2E4D5" w:themeColor="accent4" w:themeTint="66" w:sz="4" w:space="0"/>
        <w:insideH w:val="single" w:color="B2E4D5" w:themeColor="accent4" w:themeTint="66" w:sz="4" w:space="0"/>
        <w:insideV w:val="single" w:color="B2E4D5" w:themeColor="accent4" w:themeTint="66" w:sz="4" w:space="0"/>
      </w:tblBorders>
    </w:tblPr>
    <w:tblStylePr w:type="firstRow">
      <w:rPr>
        <w:b/>
        <w:bCs/>
      </w:rPr>
      <w:tblPr/>
      <w:tcPr>
        <w:tcBorders>
          <w:bottom w:val="single" w:color="8CD6C0" w:themeColor="accent4" w:themeTint="99" w:sz="12" w:space="0"/>
        </w:tcBorders>
      </w:tcPr>
    </w:tblStylePr>
    <w:tblStylePr w:type="lastRow">
      <w:rPr>
        <w:b/>
        <w:bCs/>
      </w:rPr>
      <w:tblPr/>
      <w:tcPr>
        <w:tcBorders>
          <w:top w:val="double" w:color="8CD6C0"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2563"/>
    <w:pPr>
      <w:spacing w:after="0" w:line="240" w:lineRule="auto"/>
    </w:pPr>
    <w:tblPr>
      <w:tblStyleRowBandSize w:val="1"/>
      <w:tblStyleColBandSize w:val="1"/>
      <w:tblBorders>
        <w:top w:val="single" w:color="A9D7B6" w:themeColor="accent5" w:themeTint="66" w:sz="4" w:space="0"/>
        <w:left w:val="single" w:color="A9D7B6" w:themeColor="accent5" w:themeTint="66" w:sz="4" w:space="0"/>
        <w:bottom w:val="single" w:color="A9D7B6" w:themeColor="accent5" w:themeTint="66" w:sz="4" w:space="0"/>
        <w:right w:val="single" w:color="A9D7B6" w:themeColor="accent5" w:themeTint="66" w:sz="4" w:space="0"/>
        <w:insideH w:val="single" w:color="A9D7B6" w:themeColor="accent5" w:themeTint="66" w:sz="4" w:space="0"/>
        <w:insideV w:val="single" w:color="A9D7B6" w:themeColor="accent5" w:themeTint="66" w:sz="4" w:space="0"/>
      </w:tblBorders>
    </w:tblPr>
    <w:tblStylePr w:type="firstRow">
      <w:rPr>
        <w:b/>
        <w:bCs/>
      </w:rPr>
      <w:tblPr/>
      <w:tcPr>
        <w:tcBorders>
          <w:bottom w:val="single" w:color="7EC492" w:themeColor="accent5" w:themeTint="99" w:sz="12" w:space="0"/>
        </w:tcBorders>
      </w:tcPr>
    </w:tblStylePr>
    <w:tblStylePr w:type="lastRow">
      <w:rPr>
        <w:b/>
        <w:bCs/>
      </w:rPr>
      <w:tblPr/>
      <w:tcPr>
        <w:tcBorders>
          <w:top w:val="double" w:color="7EC49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color="C0DAD8" w:themeColor="accent6" w:themeTint="66" w:sz="4" w:space="0"/>
        <w:left w:val="single" w:color="C0DAD8" w:themeColor="accent6" w:themeTint="66" w:sz="4" w:space="0"/>
        <w:bottom w:val="single" w:color="C0DAD8" w:themeColor="accent6" w:themeTint="66" w:sz="4" w:space="0"/>
        <w:right w:val="single" w:color="C0DAD8" w:themeColor="accent6" w:themeTint="66" w:sz="4" w:space="0"/>
        <w:insideH w:val="single" w:color="C0DAD8" w:themeColor="accent6" w:themeTint="66" w:sz="4" w:space="0"/>
        <w:insideV w:val="single" w:color="C0DAD8" w:themeColor="accent6" w:themeTint="66" w:sz="4" w:space="0"/>
      </w:tblBorders>
    </w:tblPr>
    <w:tblStylePr w:type="firstRow">
      <w:rPr>
        <w:b/>
        <w:bCs/>
      </w:rPr>
      <w:tblPr/>
      <w:tcPr>
        <w:tcBorders>
          <w:bottom w:val="single" w:color="A0C7C5" w:themeColor="accent6" w:themeTint="99" w:sz="12" w:space="0"/>
        </w:tcBorders>
      </w:tcPr>
    </w:tblStylePr>
    <w:tblStylePr w:type="lastRow">
      <w:rPr>
        <w:b/>
        <w:bCs/>
      </w:rPr>
      <w:tblPr/>
      <w:tcPr>
        <w:tcBorders>
          <w:top w:val="double" w:color="A0C7C5"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color="76CDEE" w:themeColor="accent1" w:themeTint="99" w:sz="2" w:space="0"/>
        <w:bottom w:val="single" w:color="76CDEE" w:themeColor="accent1" w:themeTint="99" w:sz="2" w:space="0"/>
        <w:insideH w:val="single" w:color="76CDEE" w:themeColor="accent1" w:themeTint="99" w:sz="2" w:space="0"/>
        <w:insideV w:val="single" w:color="76CDEE" w:themeColor="accent1" w:themeTint="99" w:sz="2" w:space="0"/>
      </w:tblBorders>
    </w:tblPr>
    <w:tblStylePr w:type="firstRow">
      <w:rPr>
        <w:b/>
        <w:bCs/>
      </w:rPr>
      <w:tblPr/>
      <w:tcPr>
        <w:tcBorders>
          <w:top w:val="nil"/>
          <w:bottom w:val="single" w:color="76CDEE" w:themeColor="accent1" w:themeTint="99" w:sz="12" w:space="0"/>
          <w:insideH w:val="nil"/>
          <w:insideV w:val="nil"/>
        </w:tcBorders>
        <w:shd w:val="clear" w:color="auto" w:fill="FFFFFF" w:themeFill="background1"/>
      </w:tcPr>
    </w:tblStylePr>
    <w:tblStylePr w:type="lastRow">
      <w:rPr>
        <w:b/>
        <w:bCs/>
      </w:rPr>
      <w:tblPr/>
      <w:tcPr>
        <w:tcBorders>
          <w:top w:val="double" w:color="76CDE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color="74B5E4" w:themeColor="accent2" w:themeTint="99" w:sz="2" w:space="0"/>
        <w:bottom w:val="single" w:color="74B5E4" w:themeColor="accent2" w:themeTint="99" w:sz="2" w:space="0"/>
        <w:insideH w:val="single" w:color="74B5E4" w:themeColor="accent2" w:themeTint="99" w:sz="2" w:space="0"/>
        <w:insideV w:val="single" w:color="74B5E4" w:themeColor="accent2" w:themeTint="99" w:sz="2" w:space="0"/>
      </w:tblBorders>
    </w:tblPr>
    <w:tblStylePr w:type="firstRow">
      <w:rPr>
        <w:b/>
        <w:bCs/>
      </w:rPr>
      <w:tblPr/>
      <w:tcPr>
        <w:tcBorders>
          <w:top w:val="nil"/>
          <w:bottom w:val="single" w:color="74B5E4" w:themeColor="accent2" w:themeTint="99" w:sz="12" w:space="0"/>
          <w:insideH w:val="nil"/>
          <w:insideV w:val="nil"/>
        </w:tcBorders>
        <w:shd w:val="clear" w:color="auto" w:fill="FFFFFF" w:themeFill="background1"/>
      </w:tcPr>
    </w:tblStylePr>
    <w:tblStylePr w:type="lastRow">
      <w:rPr>
        <w:b/>
        <w:bCs/>
      </w:rPr>
      <w:tblPr/>
      <w:tcPr>
        <w:tcBorders>
          <w:top w:val="double" w:color="74B5E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color="7CE1E7" w:themeColor="accent3" w:themeTint="99" w:sz="2" w:space="0"/>
        <w:bottom w:val="single" w:color="7CE1E7" w:themeColor="accent3" w:themeTint="99" w:sz="2" w:space="0"/>
        <w:insideH w:val="single" w:color="7CE1E7" w:themeColor="accent3" w:themeTint="99" w:sz="2" w:space="0"/>
        <w:insideV w:val="single" w:color="7CE1E7" w:themeColor="accent3" w:themeTint="99" w:sz="2" w:space="0"/>
      </w:tblBorders>
    </w:tblPr>
    <w:tblStylePr w:type="firstRow">
      <w:rPr>
        <w:b/>
        <w:bCs/>
      </w:rPr>
      <w:tblPr/>
      <w:tcPr>
        <w:tcBorders>
          <w:top w:val="nil"/>
          <w:bottom w:val="single" w:color="7CE1E7" w:themeColor="accent3" w:themeTint="99" w:sz="12" w:space="0"/>
          <w:insideH w:val="nil"/>
          <w:insideV w:val="nil"/>
        </w:tcBorders>
        <w:shd w:val="clear" w:color="auto" w:fill="FFFFFF" w:themeFill="background1"/>
      </w:tcPr>
    </w:tblStylePr>
    <w:tblStylePr w:type="lastRow">
      <w:rPr>
        <w:b/>
        <w:bCs/>
      </w:rPr>
      <w:tblPr/>
      <w:tcPr>
        <w:tcBorders>
          <w:top w:val="double" w:color="7CE1E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color="8CD6C0" w:themeColor="accent4" w:themeTint="99" w:sz="2" w:space="0"/>
        <w:bottom w:val="single" w:color="8CD6C0" w:themeColor="accent4" w:themeTint="99" w:sz="2" w:space="0"/>
        <w:insideH w:val="single" w:color="8CD6C0" w:themeColor="accent4" w:themeTint="99" w:sz="2" w:space="0"/>
        <w:insideV w:val="single" w:color="8CD6C0" w:themeColor="accent4" w:themeTint="99" w:sz="2" w:space="0"/>
      </w:tblBorders>
    </w:tblPr>
    <w:tblStylePr w:type="firstRow">
      <w:rPr>
        <w:b/>
        <w:bCs/>
      </w:rPr>
      <w:tblPr/>
      <w:tcPr>
        <w:tcBorders>
          <w:top w:val="nil"/>
          <w:bottom w:val="single" w:color="8CD6C0" w:themeColor="accent4" w:themeTint="99" w:sz="12" w:space="0"/>
          <w:insideH w:val="nil"/>
          <w:insideV w:val="nil"/>
        </w:tcBorders>
        <w:shd w:val="clear" w:color="auto" w:fill="FFFFFF" w:themeFill="background1"/>
      </w:tcPr>
    </w:tblStylePr>
    <w:tblStylePr w:type="lastRow">
      <w:rPr>
        <w:b/>
        <w:bCs/>
      </w:rPr>
      <w:tblPr/>
      <w:tcPr>
        <w:tcBorders>
          <w:top w:val="double" w:color="8CD6C0"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color="7EC492" w:themeColor="accent5" w:themeTint="99" w:sz="2" w:space="0"/>
        <w:bottom w:val="single" w:color="7EC492" w:themeColor="accent5" w:themeTint="99" w:sz="2" w:space="0"/>
        <w:insideH w:val="single" w:color="7EC492" w:themeColor="accent5" w:themeTint="99" w:sz="2" w:space="0"/>
        <w:insideV w:val="single" w:color="7EC492" w:themeColor="accent5" w:themeTint="99" w:sz="2" w:space="0"/>
      </w:tblBorders>
    </w:tblPr>
    <w:tblStylePr w:type="firstRow">
      <w:rPr>
        <w:b/>
        <w:bCs/>
      </w:rPr>
      <w:tblPr/>
      <w:tcPr>
        <w:tcBorders>
          <w:top w:val="nil"/>
          <w:bottom w:val="single" w:color="7EC492" w:themeColor="accent5" w:themeTint="99" w:sz="12" w:space="0"/>
          <w:insideH w:val="nil"/>
          <w:insideV w:val="nil"/>
        </w:tcBorders>
        <w:shd w:val="clear" w:color="auto" w:fill="FFFFFF" w:themeFill="background1"/>
      </w:tcPr>
    </w:tblStylePr>
    <w:tblStylePr w:type="lastRow">
      <w:rPr>
        <w:b/>
        <w:bCs/>
      </w:rPr>
      <w:tblPr/>
      <w:tcPr>
        <w:tcBorders>
          <w:top w:val="double" w:color="7EC49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color="A0C7C5" w:themeColor="accent6" w:themeTint="99" w:sz="2" w:space="0"/>
        <w:bottom w:val="single" w:color="A0C7C5" w:themeColor="accent6" w:themeTint="99" w:sz="2" w:space="0"/>
        <w:insideH w:val="single" w:color="A0C7C5" w:themeColor="accent6" w:themeTint="99" w:sz="2" w:space="0"/>
        <w:insideV w:val="single" w:color="A0C7C5" w:themeColor="accent6" w:themeTint="99" w:sz="2" w:space="0"/>
      </w:tblBorders>
    </w:tblPr>
    <w:tblStylePr w:type="firstRow">
      <w:rPr>
        <w:b/>
        <w:bCs/>
      </w:rPr>
      <w:tblPr/>
      <w:tcPr>
        <w:tcBorders>
          <w:top w:val="nil"/>
          <w:bottom w:val="single" w:color="A0C7C5" w:themeColor="accent6" w:themeTint="99" w:sz="12" w:space="0"/>
          <w:insideH w:val="nil"/>
          <w:insideV w:val="nil"/>
        </w:tcBorders>
        <w:shd w:val="clear" w:color="auto" w:fill="FFFFFF" w:themeFill="background1"/>
      </w:tcPr>
    </w:tblStylePr>
    <w:tblStylePr w:type="lastRow">
      <w:rPr>
        <w:b/>
        <w:bCs/>
      </w:rPr>
      <w:tblPr/>
      <w:tcPr>
        <w:tcBorders>
          <w:top w:val="double" w:color="A0C7C5"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color="76CDEE" w:themeColor="accent1" w:themeTint="99" w:sz="4" w:space="0"/>
        <w:left w:val="single" w:color="76CDEE" w:themeColor="accent1" w:themeTint="99" w:sz="4" w:space="0"/>
        <w:bottom w:val="single" w:color="76CDEE" w:themeColor="accent1" w:themeTint="99" w:sz="4" w:space="0"/>
        <w:right w:val="single" w:color="76CDEE" w:themeColor="accent1" w:themeTint="99" w:sz="4" w:space="0"/>
        <w:insideH w:val="single" w:color="76CDEE" w:themeColor="accent1" w:themeTint="99" w:sz="4" w:space="0"/>
        <w:insideV w:val="single" w:color="76CDEE"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color="76CDEE" w:themeColor="accent1" w:themeTint="99" w:sz="4" w:space="0"/>
        </w:tcBorders>
      </w:tcPr>
    </w:tblStylePr>
    <w:tblStylePr w:type="nwCell">
      <w:tblPr/>
      <w:tcPr>
        <w:tcBorders>
          <w:bottom w:val="single" w:color="76CDEE" w:themeColor="accent1" w:themeTint="99" w:sz="4" w:space="0"/>
        </w:tcBorders>
      </w:tcPr>
    </w:tblStylePr>
    <w:tblStylePr w:type="seCell">
      <w:tblPr/>
      <w:tcPr>
        <w:tcBorders>
          <w:top w:val="single" w:color="76CDEE" w:themeColor="accent1" w:themeTint="99" w:sz="4" w:space="0"/>
        </w:tcBorders>
      </w:tcPr>
    </w:tblStylePr>
    <w:tblStylePr w:type="swCell">
      <w:tblPr/>
      <w:tcPr>
        <w:tcBorders>
          <w:top w:val="single" w:color="76CDEE" w:themeColor="accent1" w:themeTint="99" w:sz="4" w:space="0"/>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color="74B5E4" w:themeColor="accent2" w:themeTint="99" w:sz="4" w:space="0"/>
        <w:left w:val="single" w:color="74B5E4" w:themeColor="accent2" w:themeTint="99" w:sz="4" w:space="0"/>
        <w:bottom w:val="single" w:color="74B5E4" w:themeColor="accent2" w:themeTint="99" w:sz="4" w:space="0"/>
        <w:right w:val="single" w:color="74B5E4" w:themeColor="accent2" w:themeTint="99" w:sz="4" w:space="0"/>
        <w:insideH w:val="single" w:color="74B5E4" w:themeColor="accent2" w:themeTint="99" w:sz="4" w:space="0"/>
        <w:insideV w:val="single" w:color="74B5E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color="74B5E4" w:themeColor="accent2" w:themeTint="99" w:sz="4" w:space="0"/>
        </w:tcBorders>
      </w:tcPr>
    </w:tblStylePr>
    <w:tblStylePr w:type="nwCell">
      <w:tblPr/>
      <w:tcPr>
        <w:tcBorders>
          <w:bottom w:val="single" w:color="74B5E4" w:themeColor="accent2" w:themeTint="99" w:sz="4" w:space="0"/>
        </w:tcBorders>
      </w:tcPr>
    </w:tblStylePr>
    <w:tblStylePr w:type="seCell">
      <w:tblPr/>
      <w:tcPr>
        <w:tcBorders>
          <w:top w:val="single" w:color="74B5E4" w:themeColor="accent2" w:themeTint="99" w:sz="4" w:space="0"/>
        </w:tcBorders>
      </w:tcPr>
    </w:tblStylePr>
    <w:tblStylePr w:type="swCell">
      <w:tblPr/>
      <w:tcPr>
        <w:tcBorders>
          <w:top w:val="single" w:color="74B5E4" w:themeColor="accent2" w:themeTint="99" w:sz="4" w:space="0"/>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color="7CE1E7" w:themeColor="accent3" w:themeTint="99" w:sz="4" w:space="0"/>
        <w:left w:val="single" w:color="7CE1E7" w:themeColor="accent3" w:themeTint="99" w:sz="4" w:space="0"/>
        <w:bottom w:val="single" w:color="7CE1E7" w:themeColor="accent3" w:themeTint="99" w:sz="4" w:space="0"/>
        <w:right w:val="single" w:color="7CE1E7" w:themeColor="accent3" w:themeTint="99" w:sz="4" w:space="0"/>
        <w:insideH w:val="single" w:color="7CE1E7" w:themeColor="accent3" w:themeTint="99" w:sz="4" w:space="0"/>
        <w:insideV w:val="single" w:color="7CE1E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color="7CE1E7" w:themeColor="accent3" w:themeTint="99" w:sz="4" w:space="0"/>
        </w:tcBorders>
      </w:tcPr>
    </w:tblStylePr>
    <w:tblStylePr w:type="nwCell">
      <w:tblPr/>
      <w:tcPr>
        <w:tcBorders>
          <w:bottom w:val="single" w:color="7CE1E7" w:themeColor="accent3" w:themeTint="99" w:sz="4" w:space="0"/>
        </w:tcBorders>
      </w:tcPr>
    </w:tblStylePr>
    <w:tblStylePr w:type="seCell">
      <w:tblPr/>
      <w:tcPr>
        <w:tcBorders>
          <w:top w:val="single" w:color="7CE1E7" w:themeColor="accent3" w:themeTint="99" w:sz="4" w:space="0"/>
        </w:tcBorders>
      </w:tcPr>
    </w:tblStylePr>
    <w:tblStylePr w:type="swCell">
      <w:tblPr/>
      <w:tcPr>
        <w:tcBorders>
          <w:top w:val="single" w:color="7CE1E7" w:themeColor="accent3" w:themeTint="99" w:sz="4" w:space="0"/>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color="8CD6C0" w:themeColor="accent4" w:themeTint="99" w:sz="4" w:space="0"/>
        <w:left w:val="single" w:color="8CD6C0" w:themeColor="accent4" w:themeTint="99" w:sz="4" w:space="0"/>
        <w:bottom w:val="single" w:color="8CD6C0" w:themeColor="accent4" w:themeTint="99" w:sz="4" w:space="0"/>
        <w:right w:val="single" w:color="8CD6C0" w:themeColor="accent4" w:themeTint="99" w:sz="4" w:space="0"/>
        <w:insideH w:val="single" w:color="8CD6C0" w:themeColor="accent4" w:themeTint="99" w:sz="4" w:space="0"/>
        <w:insideV w:val="single" w:color="8CD6C0"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color="8CD6C0" w:themeColor="accent4" w:themeTint="99" w:sz="4" w:space="0"/>
        </w:tcBorders>
      </w:tcPr>
    </w:tblStylePr>
    <w:tblStylePr w:type="nwCell">
      <w:tblPr/>
      <w:tcPr>
        <w:tcBorders>
          <w:bottom w:val="single" w:color="8CD6C0" w:themeColor="accent4" w:themeTint="99" w:sz="4" w:space="0"/>
        </w:tcBorders>
      </w:tcPr>
    </w:tblStylePr>
    <w:tblStylePr w:type="seCell">
      <w:tblPr/>
      <w:tcPr>
        <w:tcBorders>
          <w:top w:val="single" w:color="8CD6C0" w:themeColor="accent4" w:themeTint="99" w:sz="4" w:space="0"/>
        </w:tcBorders>
      </w:tcPr>
    </w:tblStylePr>
    <w:tblStylePr w:type="swCell">
      <w:tblPr/>
      <w:tcPr>
        <w:tcBorders>
          <w:top w:val="single" w:color="8CD6C0" w:themeColor="accent4" w:themeTint="99" w:sz="4" w:space="0"/>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color="7EC492" w:themeColor="accent5" w:themeTint="99" w:sz="4" w:space="0"/>
        <w:left w:val="single" w:color="7EC492" w:themeColor="accent5" w:themeTint="99" w:sz="4" w:space="0"/>
        <w:bottom w:val="single" w:color="7EC492" w:themeColor="accent5" w:themeTint="99" w:sz="4" w:space="0"/>
        <w:right w:val="single" w:color="7EC492" w:themeColor="accent5" w:themeTint="99" w:sz="4" w:space="0"/>
        <w:insideH w:val="single" w:color="7EC492" w:themeColor="accent5" w:themeTint="99" w:sz="4" w:space="0"/>
        <w:insideV w:val="single" w:color="7EC4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color="7EC492" w:themeColor="accent5" w:themeTint="99" w:sz="4" w:space="0"/>
        </w:tcBorders>
      </w:tcPr>
    </w:tblStylePr>
    <w:tblStylePr w:type="nwCell">
      <w:tblPr/>
      <w:tcPr>
        <w:tcBorders>
          <w:bottom w:val="single" w:color="7EC492" w:themeColor="accent5" w:themeTint="99" w:sz="4" w:space="0"/>
        </w:tcBorders>
      </w:tcPr>
    </w:tblStylePr>
    <w:tblStylePr w:type="seCell">
      <w:tblPr/>
      <w:tcPr>
        <w:tcBorders>
          <w:top w:val="single" w:color="7EC492" w:themeColor="accent5" w:themeTint="99" w:sz="4" w:space="0"/>
        </w:tcBorders>
      </w:tcPr>
    </w:tblStylePr>
    <w:tblStylePr w:type="swCell">
      <w:tblPr/>
      <w:tcPr>
        <w:tcBorders>
          <w:top w:val="single" w:color="7EC492" w:themeColor="accent5" w:themeTint="99" w:sz="4" w:space="0"/>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color="A0C7C5" w:themeColor="accent6" w:themeTint="99" w:sz="4" w:space="0"/>
        <w:left w:val="single" w:color="A0C7C5" w:themeColor="accent6" w:themeTint="99" w:sz="4" w:space="0"/>
        <w:bottom w:val="single" w:color="A0C7C5" w:themeColor="accent6" w:themeTint="99" w:sz="4" w:space="0"/>
        <w:right w:val="single" w:color="A0C7C5" w:themeColor="accent6" w:themeTint="99" w:sz="4" w:space="0"/>
        <w:insideH w:val="single" w:color="A0C7C5" w:themeColor="accent6" w:themeTint="99" w:sz="4" w:space="0"/>
        <w:insideV w:val="single" w:color="A0C7C5"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color="A0C7C5" w:themeColor="accent6" w:themeTint="99" w:sz="4" w:space="0"/>
        </w:tcBorders>
      </w:tcPr>
    </w:tblStylePr>
    <w:tblStylePr w:type="nwCell">
      <w:tblPr/>
      <w:tcPr>
        <w:tcBorders>
          <w:bottom w:val="single" w:color="A0C7C5" w:themeColor="accent6" w:themeTint="99" w:sz="4" w:space="0"/>
        </w:tcBorders>
      </w:tcPr>
    </w:tblStylePr>
    <w:tblStylePr w:type="seCell">
      <w:tblPr/>
      <w:tcPr>
        <w:tcBorders>
          <w:top w:val="single" w:color="A0C7C5" w:themeColor="accent6" w:themeTint="99" w:sz="4" w:space="0"/>
        </w:tcBorders>
      </w:tcPr>
    </w:tblStylePr>
    <w:tblStylePr w:type="swCell">
      <w:tblPr/>
      <w:tcPr>
        <w:tcBorders>
          <w:top w:val="single" w:color="A0C7C5" w:themeColor="accent6" w:themeTint="99" w:sz="4" w:space="0"/>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color="76CDEE" w:themeColor="accent1" w:themeTint="99" w:sz="4" w:space="0"/>
        <w:left w:val="single" w:color="76CDEE" w:themeColor="accent1" w:themeTint="99" w:sz="4" w:space="0"/>
        <w:bottom w:val="single" w:color="76CDEE" w:themeColor="accent1" w:themeTint="99" w:sz="4" w:space="0"/>
        <w:right w:val="single" w:color="76CDEE" w:themeColor="accent1" w:themeTint="99" w:sz="4" w:space="0"/>
        <w:insideH w:val="single" w:color="76CDEE" w:themeColor="accent1" w:themeTint="99" w:sz="4" w:space="0"/>
        <w:insideV w:val="single" w:color="76CDEE" w:themeColor="accent1" w:themeTint="99" w:sz="4" w:space="0"/>
      </w:tblBorders>
    </w:tblPr>
    <w:tblStylePr w:type="firstRow">
      <w:rPr>
        <w:b/>
        <w:bCs/>
        <w:color w:val="FFFFFF" w:themeColor="background1"/>
      </w:rPr>
      <w:tblPr/>
      <w:tcPr>
        <w:tcBorders>
          <w:top w:val="single" w:color="1CADE4" w:themeColor="accent1" w:sz="4" w:space="0"/>
          <w:left w:val="single" w:color="1CADE4" w:themeColor="accent1" w:sz="4" w:space="0"/>
          <w:bottom w:val="single" w:color="1CADE4" w:themeColor="accent1" w:sz="4" w:space="0"/>
          <w:right w:val="single" w:color="1CADE4" w:themeColor="accent1" w:sz="4" w:space="0"/>
          <w:insideH w:val="nil"/>
          <w:insideV w:val="nil"/>
        </w:tcBorders>
        <w:shd w:val="clear" w:color="auto" w:fill="1CADE4" w:themeFill="accent1"/>
      </w:tcPr>
    </w:tblStylePr>
    <w:tblStylePr w:type="lastRow">
      <w:rPr>
        <w:b/>
        <w:bCs/>
      </w:rPr>
      <w:tblPr/>
      <w:tcPr>
        <w:tcBorders>
          <w:top w:val="double" w:color="1CADE4" w:themeColor="accent1" w:sz="4" w:space="0"/>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color="74B5E4" w:themeColor="accent2" w:themeTint="99" w:sz="4" w:space="0"/>
        <w:left w:val="single" w:color="74B5E4" w:themeColor="accent2" w:themeTint="99" w:sz="4" w:space="0"/>
        <w:bottom w:val="single" w:color="74B5E4" w:themeColor="accent2" w:themeTint="99" w:sz="4" w:space="0"/>
        <w:right w:val="single" w:color="74B5E4" w:themeColor="accent2" w:themeTint="99" w:sz="4" w:space="0"/>
        <w:insideH w:val="single" w:color="74B5E4" w:themeColor="accent2" w:themeTint="99" w:sz="4" w:space="0"/>
        <w:insideV w:val="single" w:color="74B5E4" w:themeColor="accent2" w:themeTint="99" w:sz="4" w:space="0"/>
      </w:tblBorders>
    </w:tblPr>
    <w:tblStylePr w:type="firstRow">
      <w:rPr>
        <w:b/>
        <w:bCs/>
        <w:color w:val="FFFFFF" w:themeColor="background1"/>
      </w:rPr>
      <w:tblPr/>
      <w:tcPr>
        <w:tcBorders>
          <w:top w:val="single" w:color="2683C6" w:themeColor="accent2" w:sz="4" w:space="0"/>
          <w:left w:val="single" w:color="2683C6" w:themeColor="accent2" w:sz="4" w:space="0"/>
          <w:bottom w:val="single" w:color="2683C6" w:themeColor="accent2" w:sz="4" w:space="0"/>
          <w:right w:val="single" w:color="2683C6" w:themeColor="accent2" w:sz="4" w:space="0"/>
          <w:insideH w:val="nil"/>
          <w:insideV w:val="nil"/>
        </w:tcBorders>
        <w:shd w:val="clear" w:color="auto" w:fill="2683C6" w:themeFill="accent2"/>
      </w:tcPr>
    </w:tblStylePr>
    <w:tblStylePr w:type="lastRow">
      <w:rPr>
        <w:b/>
        <w:bCs/>
      </w:rPr>
      <w:tblPr/>
      <w:tcPr>
        <w:tcBorders>
          <w:top w:val="double" w:color="2683C6" w:themeColor="accent2" w:sz="4" w:space="0"/>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color="7CE1E7" w:themeColor="accent3" w:themeTint="99" w:sz="4" w:space="0"/>
        <w:left w:val="single" w:color="7CE1E7" w:themeColor="accent3" w:themeTint="99" w:sz="4" w:space="0"/>
        <w:bottom w:val="single" w:color="7CE1E7" w:themeColor="accent3" w:themeTint="99" w:sz="4" w:space="0"/>
        <w:right w:val="single" w:color="7CE1E7" w:themeColor="accent3" w:themeTint="99" w:sz="4" w:space="0"/>
        <w:insideH w:val="single" w:color="7CE1E7" w:themeColor="accent3" w:themeTint="99" w:sz="4" w:space="0"/>
        <w:insideV w:val="single" w:color="7CE1E7" w:themeColor="accent3" w:themeTint="99" w:sz="4" w:space="0"/>
      </w:tblBorders>
    </w:tblPr>
    <w:tblStylePr w:type="firstRow">
      <w:rPr>
        <w:b/>
        <w:bCs/>
        <w:color w:val="FFFFFF" w:themeColor="background1"/>
      </w:rPr>
      <w:tblPr/>
      <w:tcPr>
        <w:tcBorders>
          <w:top w:val="single" w:color="27CED7" w:themeColor="accent3" w:sz="4" w:space="0"/>
          <w:left w:val="single" w:color="27CED7" w:themeColor="accent3" w:sz="4" w:space="0"/>
          <w:bottom w:val="single" w:color="27CED7" w:themeColor="accent3" w:sz="4" w:space="0"/>
          <w:right w:val="single" w:color="27CED7" w:themeColor="accent3" w:sz="4" w:space="0"/>
          <w:insideH w:val="nil"/>
          <w:insideV w:val="nil"/>
        </w:tcBorders>
        <w:shd w:val="clear" w:color="auto" w:fill="27CED7" w:themeFill="accent3"/>
      </w:tcPr>
    </w:tblStylePr>
    <w:tblStylePr w:type="lastRow">
      <w:rPr>
        <w:b/>
        <w:bCs/>
      </w:rPr>
      <w:tblPr/>
      <w:tcPr>
        <w:tcBorders>
          <w:top w:val="double" w:color="27CED7" w:themeColor="accent3" w:sz="4" w:space="0"/>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color="8CD6C0" w:themeColor="accent4" w:themeTint="99" w:sz="4" w:space="0"/>
        <w:left w:val="single" w:color="8CD6C0" w:themeColor="accent4" w:themeTint="99" w:sz="4" w:space="0"/>
        <w:bottom w:val="single" w:color="8CD6C0" w:themeColor="accent4" w:themeTint="99" w:sz="4" w:space="0"/>
        <w:right w:val="single" w:color="8CD6C0" w:themeColor="accent4" w:themeTint="99" w:sz="4" w:space="0"/>
        <w:insideH w:val="single" w:color="8CD6C0" w:themeColor="accent4" w:themeTint="99" w:sz="4" w:space="0"/>
        <w:insideV w:val="single" w:color="8CD6C0" w:themeColor="accent4" w:themeTint="99" w:sz="4" w:space="0"/>
      </w:tblBorders>
    </w:tblPr>
    <w:tblStylePr w:type="firstRow">
      <w:rPr>
        <w:b/>
        <w:bCs/>
        <w:color w:val="FFFFFF" w:themeColor="background1"/>
      </w:rPr>
      <w:tblPr/>
      <w:tcPr>
        <w:tcBorders>
          <w:top w:val="single" w:color="42BA97" w:themeColor="accent4" w:sz="4" w:space="0"/>
          <w:left w:val="single" w:color="42BA97" w:themeColor="accent4" w:sz="4" w:space="0"/>
          <w:bottom w:val="single" w:color="42BA97" w:themeColor="accent4" w:sz="4" w:space="0"/>
          <w:right w:val="single" w:color="42BA97" w:themeColor="accent4" w:sz="4" w:space="0"/>
          <w:insideH w:val="nil"/>
          <w:insideV w:val="nil"/>
        </w:tcBorders>
        <w:shd w:val="clear" w:color="auto" w:fill="42BA97" w:themeFill="accent4"/>
      </w:tcPr>
    </w:tblStylePr>
    <w:tblStylePr w:type="lastRow">
      <w:rPr>
        <w:b/>
        <w:bCs/>
      </w:rPr>
      <w:tblPr/>
      <w:tcPr>
        <w:tcBorders>
          <w:top w:val="double" w:color="42BA97" w:themeColor="accent4" w:sz="4" w:space="0"/>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color="7EC492" w:themeColor="accent5" w:themeTint="99" w:sz="4" w:space="0"/>
        <w:left w:val="single" w:color="7EC492" w:themeColor="accent5" w:themeTint="99" w:sz="4" w:space="0"/>
        <w:bottom w:val="single" w:color="7EC492" w:themeColor="accent5" w:themeTint="99" w:sz="4" w:space="0"/>
        <w:right w:val="single" w:color="7EC492" w:themeColor="accent5" w:themeTint="99" w:sz="4" w:space="0"/>
        <w:insideH w:val="single" w:color="7EC492" w:themeColor="accent5" w:themeTint="99" w:sz="4" w:space="0"/>
        <w:insideV w:val="single" w:color="7EC492" w:themeColor="accent5" w:themeTint="99" w:sz="4" w:space="0"/>
      </w:tblBorders>
    </w:tblPr>
    <w:tblStylePr w:type="firstRow">
      <w:rPr>
        <w:b/>
        <w:bCs/>
        <w:color w:val="FFFFFF" w:themeColor="background1"/>
      </w:rPr>
      <w:tblPr/>
      <w:tcPr>
        <w:tcBorders>
          <w:top w:val="single" w:color="3E8853" w:themeColor="accent5" w:sz="4" w:space="0"/>
          <w:left w:val="single" w:color="3E8853" w:themeColor="accent5" w:sz="4" w:space="0"/>
          <w:bottom w:val="single" w:color="3E8853" w:themeColor="accent5" w:sz="4" w:space="0"/>
          <w:right w:val="single" w:color="3E8853" w:themeColor="accent5" w:sz="4" w:space="0"/>
          <w:insideH w:val="nil"/>
          <w:insideV w:val="nil"/>
        </w:tcBorders>
        <w:shd w:val="clear" w:color="auto" w:fill="3E8853" w:themeFill="accent5"/>
      </w:tcPr>
    </w:tblStylePr>
    <w:tblStylePr w:type="lastRow">
      <w:rPr>
        <w:b/>
        <w:bCs/>
      </w:rPr>
      <w:tblPr/>
      <w:tcPr>
        <w:tcBorders>
          <w:top w:val="double" w:color="3E8853" w:themeColor="accent5" w:sz="4" w:space="0"/>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color="A0C7C5" w:themeColor="accent6" w:themeTint="99" w:sz="4" w:space="0"/>
        <w:left w:val="single" w:color="A0C7C5" w:themeColor="accent6" w:themeTint="99" w:sz="4" w:space="0"/>
        <w:bottom w:val="single" w:color="A0C7C5" w:themeColor="accent6" w:themeTint="99" w:sz="4" w:space="0"/>
        <w:right w:val="single" w:color="A0C7C5" w:themeColor="accent6" w:themeTint="99" w:sz="4" w:space="0"/>
        <w:insideH w:val="single" w:color="A0C7C5" w:themeColor="accent6" w:themeTint="99" w:sz="4" w:space="0"/>
        <w:insideV w:val="single" w:color="A0C7C5" w:themeColor="accent6" w:themeTint="99" w:sz="4" w:space="0"/>
      </w:tblBorders>
    </w:tblPr>
    <w:tblStylePr w:type="firstRow">
      <w:rPr>
        <w:b/>
        <w:bCs/>
        <w:color w:val="FFFFFF" w:themeColor="background1"/>
      </w:rPr>
      <w:tblPr/>
      <w:tcPr>
        <w:tcBorders>
          <w:top w:val="single" w:color="62A39F" w:themeColor="accent6" w:sz="4" w:space="0"/>
          <w:left w:val="single" w:color="62A39F" w:themeColor="accent6" w:sz="4" w:space="0"/>
          <w:bottom w:val="single" w:color="62A39F" w:themeColor="accent6" w:sz="4" w:space="0"/>
          <w:right w:val="single" w:color="62A39F" w:themeColor="accent6" w:sz="4" w:space="0"/>
          <w:insideH w:val="nil"/>
          <w:insideV w:val="nil"/>
        </w:tcBorders>
        <w:shd w:val="clear" w:color="auto" w:fill="62A39F" w:themeFill="accent6"/>
      </w:tcPr>
    </w:tblStylePr>
    <w:tblStylePr w:type="lastRow">
      <w:rPr>
        <w:b/>
        <w:bCs/>
      </w:rPr>
      <w:tblPr/>
      <w:tcPr>
        <w:tcBorders>
          <w:top w:val="double" w:color="62A39F" w:themeColor="accent6" w:sz="4" w:space="0"/>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1EEF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CADE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CADE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CADE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E6F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3C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3C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3C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5F7"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7CED7"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7CED7"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7CED7"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1E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2BA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2BA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2BA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BD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E885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E885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E885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ECE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A39F"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A39F"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A39F"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1481AB" w:themeColor="accent1" w:themeShade="BF"/>
    </w:rPr>
    <w:tblPr>
      <w:tblStyleRowBandSize w:val="1"/>
      <w:tblStyleColBandSize w:val="1"/>
      <w:tblBorders>
        <w:top w:val="single" w:color="76CDEE" w:themeColor="accent1" w:themeTint="99" w:sz="4" w:space="0"/>
        <w:left w:val="single" w:color="76CDEE" w:themeColor="accent1" w:themeTint="99" w:sz="4" w:space="0"/>
        <w:bottom w:val="single" w:color="76CDEE" w:themeColor="accent1" w:themeTint="99" w:sz="4" w:space="0"/>
        <w:right w:val="single" w:color="76CDEE" w:themeColor="accent1" w:themeTint="99" w:sz="4" w:space="0"/>
        <w:insideH w:val="single" w:color="76CDEE" w:themeColor="accent1" w:themeTint="99" w:sz="4" w:space="0"/>
        <w:insideV w:val="single" w:color="76CDEE" w:themeColor="accent1" w:themeTint="99" w:sz="4" w:space="0"/>
      </w:tblBorders>
    </w:tblPr>
    <w:tblStylePr w:type="firstRow">
      <w:rPr>
        <w:b/>
        <w:bCs/>
      </w:rPr>
      <w:tblPr/>
      <w:tcPr>
        <w:tcBorders>
          <w:bottom w:val="single" w:color="76CDEE" w:themeColor="accent1" w:themeTint="99" w:sz="12" w:space="0"/>
        </w:tcBorders>
      </w:tcPr>
    </w:tblStylePr>
    <w:tblStylePr w:type="lastRow">
      <w:rPr>
        <w:b/>
        <w:bCs/>
      </w:rPr>
      <w:tblPr/>
      <w:tcPr>
        <w:tcBorders>
          <w:top w:val="double" w:color="76CDEE" w:themeColor="accent1" w:themeTint="99" w:sz="4" w:space="0"/>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1C6194" w:themeColor="accent2" w:themeShade="BF"/>
    </w:rPr>
    <w:tblPr>
      <w:tblStyleRowBandSize w:val="1"/>
      <w:tblStyleColBandSize w:val="1"/>
      <w:tblBorders>
        <w:top w:val="single" w:color="74B5E4" w:themeColor="accent2" w:themeTint="99" w:sz="4" w:space="0"/>
        <w:left w:val="single" w:color="74B5E4" w:themeColor="accent2" w:themeTint="99" w:sz="4" w:space="0"/>
        <w:bottom w:val="single" w:color="74B5E4" w:themeColor="accent2" w:themeTint="99" w:sz="4" w:space="0"/>
        <w:right w:val="single" w:color="74B5E4" w:themeColor="accent2" w:themeTint="99" w:sz="4" w:space="0"/>
        <w:insideH w:val="single" w:color="74B5E4" w:themeColor="accent2" w:themeTint="99" w:sz="4" w:space="0"/>
        <w:insideV w:val="single" w:color="74B5E4" w:themeColor="accent2" w:themeTint="99" w:sz="4" w:space="0"/>
      </w:tblBorders>
    </w:tblPr>
    <w:tblStylePr w:type="firstRow">
      <w:rPr>
        <w:b/>
        <w:bCs/>
      </w:rPr>
      <w:tblPr/>
      <w:tcPr>
        <w:tcBorders>
          <w:bottom w:val="single" w:color="74B5E4" w:themeColor="accent2" w:themeTint="99" w:sz="12" w:space="0"/>
        </w:tcBorders>
      </w:tcPr>
    </w:tblStylePr>
    <w:tblStylePr w:type="lastRow">
      <w:rPr>
        <w:b/>
        <w:bCs/>
      </w:rPr>
      <w:tblPr/>
      <w:tcPr>
        <w:tcBorders>
          <w:top w:val="double" w:color="74B5E4" w:themeColor="accent2" w:themeTint="99" w:sz="4" w:space="0"/>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1D99A0" w:themeColor="accent3" w:themeShade="BF"/>
    </w:rPr>
    <w:tblPr>
      <w:tblStyleRowBandSize w:val="1"/>
      <w:tblStyleColBandSize w:val="1"/>
      <w:tblBorders>
        <w:top w:val="single" w:color="7CE1E7" w:themeColor="accent3" w:themeTint="99" w:sz="4" w:space="0"/>
        <w:left w:val="single" w:color="7CE1E7" w:themeColor="accent3" w:themeTint="99" w:sz="4" w:space="0"/>
        <w:bottom w:val="single" w:color="7CE1E7" w:themeColor="accent3" w:themeTint="99" w:sz="4" w:space="0"/>
        <w:right w:val="single" w:color="7CE1E7" w:themeColor="accent3" w:themeTint="99" w:sz="4" w:space="0"/>
        <w:insideH w:val="single" w:color="7CE1E7" w:themeColor="accent3" w:themeTint="99" w:sz="4" w:space="0"/>
        <w:insideV w:val="single" w:color="7CE1E7" w:themeColor="accent3" w:themeTint="99" w:sz="4" w:space="0"/>
      </w:tblBorders>
    </w:tblPr>
    <w:tblStylePr w:type="firstRow">
      <w:rPr>
        <w:b/>
        <w:bCs/>
      </w:rPr>
      <w:tblPr/>
      <w:tcPr>
        <w:tcBorders>
          <w:bottom w:val="single" w:color="7CE1E7" w:themeColor="accent3" w:themeTint="99" w:sz="12" w:space="0"/>
        </w:tcBorders>
      </w:tcPr>
    </w:tblStylePr>
    <w:tblStylePr w:type="lastRow">
      <w:rPr>
        <w:b/>
        <w:bCs/>
      </w:rPr>
      <w:tblPr/>
      <w:tcPr>
        <w:tcBorders>
          <w:top w:val="double" w:color="7CE1E7" w:themeColor="accent3" w:themeTint="99" w:sz="4" w:space="0"/>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318B70" w:themeColor="accent4" w:themeShade="BF"/>
    </w:rPr>
    <w:tblPr>
      <w:tblStyleRowBandSize w:val="1"/>
      <w:tblStyleColBandSize w:val="1"/>
      <w:tblBorders>
        <w:top w:val="single" w:color="8CD6C0" w:themeColor="accent4" w:themeTint="99" w:sz="4" w:space="0"/>
        <w:left w:val="single" w:color="8CD6C0" w:themeColor="accent4" w:themeTint="99" w:sz="4" w:space="0"/>
        <w:bottom w:val="single" w:color="8CD6C0" w:themeColor="accent4" w:themeTint="99" w:sz="4" w:space="0"/>
        <w:right w:val="single" w:color="8CD6C0" w:themeColor="accent4" w:themeTint="99" w:sz="4" w:space="0"/>
        <w:insideH w:val="single" w:color="8CD6C0" w:themeColor="accent4" w:themeTint="99" w:sz="4" w:space="0"/>
        <w:insideV w:val="single" w:color="8CD6C0" w:themeColor="accent4" w:themeTint="99" w:sz="4" w:space="0"/>
      </w:tblBorders>
    </w:tblPr>
    <w:tblStylePr w:type="firstRow">
      <w:rPr>
        <w:b/>
        <w:bCs/>
      </w:rPr>
      <w:tblPr/>
      <w:tcPr>
        <w:tcBorders>
          <w:bottom w:val="single" w:color="8CD6C0" w:themeColor="accent4" w:themeTint="99" w:sz="12" w:space="0"/>
        </w:tcBorders>
      </w:tcPr>
    </w:tblStylePr>
    <w:tblStylePr w:type="lastRow">
      <w:rPr>
        <w:b/>
        <w:bCs/>
      </w:rPr>
      <w:tblPr/>
      <w:tcPr>
        <w:tcBorders>
          <w:top w:val="double" w:color="8CD6C0" w:themeColor="accent4" w:themeTint="99" w:sz="4" w:space="0"/>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2E653E" w:themeColor="accent5" w:themeShade="BF"/>
    </w:rPr>
    <w:tblPr>
      <w:tblStyleRowBandSize w:val="1"/>
      <w:tblStyleColBandSize w:val="1"/>
      <w:tblBorders>
        <w:top w:val="single" w:color="7EC492" w:themeColor="accent5" w:themeTint="99" w:sz="4" w:space="0"/>
        <w:left w:val="single" w:color="7EC492" w:themeColor="accent5" w:themeTint="99" w:sz="4" w:space="0"/>
        <w:bottom w:val="single" w:color="7EC492" w:themeColor="accent5" w:themeTint="99" w:sz="4" w:space="0"/>
        <w:right w:val="single" w:color="7EC492" w:themeColor="accent5" w:themeTint="99" w:sz="4" w:space="0"/>
        <w:insideH w:val="single" w:color="7EC492" w:themeColor="accent5" w:themeTint="99" w:sz="4" w:space="0"/>
        <w:insideV w:val="single" w:color="7EC492" w:themeColor="accent5" w:themeTint="99" w:sz="4" w:space="0"/>
      </w:tblBorders>
    </w:tblPr>
    <w:tblStylePr w:type="firstRow">
      <w:rPr>
        <w:b/>
        <w:bCs/>
      </w:rPr>
      <w:tblPr/>
      <w:tcPr>
        <w:tcBorders>
          <w:bottom w:val="single" w:color="7EC492" w:themeColor="accent5" w:themeTint="99" w:sz="12" w:space="0"/>
        </w:tcBorders>
      </w:tcPr>
    </w:tblStylePr>
    <w:tblStylePr w:type="lastRow">
      <w:rPr>
        <w:b/>
        <w:bCs/>
      </w:rPr>
      <w:tblPr/>
      <w:tcPr>
        <w:tcBorders>
          <w:top w:val="double" w:color="7EC492" w:themeColor="accent5" w:themeTint="99" w:sz="4" w:space="0"/>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487B77" w:themeColor="accent6" w:themeShade="BF"/>
    </w:rPr>
    <w:tblPr>
      <w:tblStyleRowBandSize w:val="1"/>
      <w:tblStyleColBandSize w:val="1"/>
      <w:tblBorders>
        <w:top w:val="single" w:color="A0C7C5" w:themeColor="accent6" w:themeTint="99" w:sz="4" w:space="0"/>
        <w:left w:val="single" w:color="A0C7C5" w:themeColor="accent6" w:themeTint="99" w:sz="4" w:space="0"/>
        <w:bottom w:val="single" w:color="A0C7C5" w:themeColor="accent6" w:themeTint="99" w:sz="4" w:space="0"/>
        <w:right w:val="single" w:color="A0C7C5" w:themeColor="accent6" w:themeTint="99" w:sz="4" w:space="0"/>
        <w:insideH w:val="single" w:color="A0C7C5" w:themeColor="accent6" w:themeTint="99" w:sz="4" w:space="0"/>
        <w:insideV w:val="single" w:color="A0C7C5" w:themeColor="accent6" w:themeTint="99" w:sz="4" w:space="0"/>
      </w:tblBorders>
    </w:tblPr>
    <w:tblStylePr w:type="firstRow">
      <w:rPr>
        <w:b/>
        <w:bCs/>
      </w:rPr>
      <w:tblPr/>
      <w:tcPr>
        <w:tcBorders>
          <w:bottom w:val="single" w:color="A0C7C5" w:themeColor="accent6" w:themeTint="99" w:sz="12" w:space="0"/>
        </w:tcBorders>
      </w:tcPr>
    </w:tblStylePr>
    <w:tblStylePr w:type="lastRow">
      <w:rPr>
        <w:b/>
        <w:bCs/>
      </w:rPr>
      <w:tblPr/>
      <w:tcPr>
        <w:tcBorders>
          <w:top w:val="double" w:color="A0C7C5" w:themeColor="accent6" w:themeTint="99" w:sz="4" w:space="0"/>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C2563"/>
    <w:pPr>
      <w:spacing w:after="0" w:line="240" w:lineRule="auto"/>
    </w:pPr>
    <w:rPr>
      <w:color w:val="1481AB" w:themeColor="accent1" w:themeShade="BF"/>
    </w:rPr>
    <w:tblPr>
      <w:tblStyleRowBandSize w:val="1"/>
      <w:tblStyleColBandSize w:val="1"/>
      <w:tblBorders>
        <w:top w:val="single" w:color="76CDEE" w:themeColor="accent1" w:themeTint="99" w:sz="4" w:space="0"/>
        <w:left w:val="single" w:color="76CDEE" w:themeColor="accent1" w:themeTint="99" w:sz="4" w:space="0"/>
        <w:bottom w:val="single" w:color="76CDEE" w:themeColor="accent1" w:themeTint="99" w:sz="4" w:space="0"/>
        <w:right w:val="single" w:color="76CDEE" w:themeColor="accent1" w:themeTint="99" w:sz="4" w:space="0"/>
        <w:insideH w:val="single" w:color="76CDEE" w:themeColor="accent1" w:themeTint="99" w:sz="4" w:space="0"/>
        <w:insideV w:val="single" w:color="76CDEE"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color="76CDEE" w:themeColor="accent1" w:themeTint="99" w:sz="4" w:space="0"/>
        </w:tcBorders>
      </w:tcPr>
    </w:tblStylePr>
    <w:tblStylePr w:type="nwCell">
      <w:tblPr/>
      <w:tcPr>
        <w:tcBorders>
          <w:bottom w:val="single" w:color="76CDEE" w:themeColor="accent1" w:themeTint="99" w:sz="4" w:space="0"/>
        </w:tcBorders>
      </w:tcPr>
    </w:tblStylePr>
    <w:tblStylePr w:type="seCell">
      <w:tblPr/>
      <w:tcPr>
        <w:tcBorders>
          <w:top w:val="single" w:color="76CDEE" w:themeColor="accent1" w:themeTint="99" w:sz="4" w:space="0"/>
        </w:tcBorders>
      </w:tcPr>
    </w:tblStylePr>
    <w:tblStylePr w:type="swCell">
      <w:tblPr/>
      <w:tcPr>
        <w:tcBorders>
          <w:top w:val="single" w:color="76CDEE" w:themeColor="accent1" w:themeTint="99" w:sz="4" w:space="0"/>
        </w:tcBorders>
      </w:tcPr>
    </w:tblStylePr>
  </w:style>
  <w:style w:type="table" w:styleId="GridTable7Colorful-Accent2">
    <w:name w:val="Grid Table 7 Colorful Accent 2"/>
    <w:basedOn w:val="TableNormal"/>
    <w:uiPriority w:val="52"/>
    <w:rsid w:val="002C2563"/>
    <w:pPr>
      <w:spacing w:after="0" w:line="240" w:lineRule="auto"/>
    </w:pPr>
    <w:rPr>
      <w:color w:val="1C6194" w:themeColor="accent2" w:themeShade="BF"/>
    </w:rPr>
    <w:tblPr>
      <w:tblStyleRowBandSize w:val="1"/>
      <w:tblStyleColBandSize w:val="1"/>
      <w:tblBorders>
        <w:top w:val="single" w:color="74B5E4" w:themeColor="accent2" w:themeTint="99" w:sz="4" w:space="0"/>
        <w:left w:val="single" w:color="74B5E4" w:themeColor="accent2" w:themeTint="99" w:sz="4" w:space="0"/>
        <w:bottom w:val="single" w:color="74B5E4" w:themeColor="accent2" w:themeTint="99" w:sz="4" w:space="0"/>
        <w:right w:val="single" w:color="74B5E4" w:themeColor="accent2" w:themeTint="99" w:sz="4" w:space="0"/>
        <w:insideH w:val="single" w:color="74B5E4" w:themeColor="accent2" w:themeTint="99" w:sz="4" w:space="0"/>
        <w:insideV w:val="single" w:color="74B5E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color="74B5E4" w:themeColor="accent2" w:themeTint="99" w:sz="4" w:space="0"/>
        </w:tcBorders>
      </w:tcPr>
    </w:tblStylePr>
    <w:tblStylePr w:type="nwCell">
      <w:tblPr/>
      <w:tcPr>
        <w:tcBorders>
          <w:bottom w:val="single" w:color="74B5E4" w:themeColor="accent2" w:themeTint="99" w:sz="4" w:space="0"/>
        </w:tcBorders>
      </w:tcPr>
    </w:tblStylePr>
    <w:tblStylePr w:type="seCell">
      <w:tblPr/>
      <w:tcPr>
        <w:tcBorders>
          <w:top w:val="single" w:color="74B5E4" w:themeColor="accent2" w:themeTint="99" w:sz="4" w:space="0"/>
        </w:tcBorders>
      </w:tcPr>
    </w:tblStylePr>
    <w:tblStylePr w:type="swCell">
      <w:tblPr/>
      <w:tcPr>
        <w:tcBorders>
          <w:top w:val="single" w:color="74B5E4" w:themeColor="accent2" w:themeTint="99" w:sz="4" w:space="0"/>
        </w:tcBorders>
      </w:tcPr>
    </w:tblStylePr>
  </w:style>
  <w:style w:type="table" w:styleId="GridTable7Colorful-Accent3">
    <w:name w:val="Grid Table 7 Colorful Accent 3"/>
    <w:basedOn w:val="TableNormal"/>
    <w:uiPriority w:val="52"/>
    <w:rsid w:val="002C2563"/>
    <w:pPr>
      <w:spacing w:after="0" w:line="240" w:lineRule="auto"/>
    </w:pPr>
    <w:rPr>
      <w:color w:val="1D99A0" w:themeColor="accent3" w:themeShade="BF"/>
    </w:rPr>
    <w:tblPr>
      <w:tblStyleRowBandSize w:val="1"/>
      <w:tblStyleColBandSize w:val="1"/>
      <w:tblBorders>
        <w:top w:val="single" w:color="7CE1E7" w:themeColor="accent3" w:themeTint="99" w:sz="4" w:space="0"/>
        <w:left w:val="single" w:color="7CE1E7" w:themeColor="accent3" w:themeTint="99" w:sz="4" w:space="0"/>
        <w:bottom w:val="single" w:color="7CE1E7" w:themeColor="accent3" w:themeTint="99" w:sz="4" w:space="0"/>
        <w:right w:val="single" w:color="7CE1E7" w:themeColor="accent3" w:themeTint="99" w:sz="4" w:space="0"/>
        <w:insideH w:val="single" w:color="7CE1E7" w:themeColor="accent3" w:themeTint="99" w:sz="4" w:space="0"/>
        <w:insideV w:val="single" w:color="7CE1E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color="7CE1E7" w:themeColor="accent3" w:themeTint="99" w:sz="4" w:space="0"/>
        </w:tcBorders>
      </w:tcPr>
    </w:tblStylePr>
    <w:tblStylePr w:type="nwCell">
      <w:tblPr/>
      <w:tcPr>
        <w:tcBorders>
          <w:bottom w:val="single" w:color="7CE1E7" w:themeColor="accent3" w:themeTint="99" w:sz="4" w:space="0"/>
        </w:tcBorders>
      </w:tcPr>
    </w:tblStylePr>
    <w:tblStylePr w:type="seCell">
      <w:tblPr/>
      <w:tcPr>
        <w:tcBorders>
          <w:top w:val="single" w:color="7CE1E7" w:themeColor="accent3" w:themeTint="99" w:sz="4" w:space="0"/>
        </w:tcBorders>
      </w:tcPr>
    </w:tblStylePr>
    <w:tblStylePr w:type="swCell">
      <w:tblPr/>
      <w:tcPr>
        <w:tcBorders>
          <w:top w:val="single" w:color="7CE1E7" w:themeColor="accent3" w:themeTint="99" w:sz="4" w:space="0"/>
        </w:tcBorders>
      </w:tcPr>
    </w:tblStylePr>
  </w:style>
  <w:style w:type="table" w:styleId="GridTable7Colorful-Accent4">
    <w:name w:val="Grid Table 7 Colorful Accent 4"/>
    <w:basedOn w:val="TableNormal"/>
    <w:uiPriority w:val="52"/>
    <w:rsid w:val="002C2563"/>
    <w:pPr>
      <w:spacing w:after="0" w:line="240" w:lineRule="auto"/>
    </w:pPr>
    <w:rPr>
      <w:color w:val="318B70" w:themeColor="accent4" w:themeShade="BF"/>
    </w:rPr>
    <w:tblPr>
      <w:tblStyleRowBandSize w:val="1"/>
      <w:tblStyleColBandSize w:val="1"/>
      <w:tblBorders>
        <w:top w:val="single" w:color="8CD6C0" w:themeColor="accent4" w:themeTint="99" w:sz="4" w:space="0"/>
        <w:left w:val="single" w:color="8CD6C0" w:themeColor="accent4" w:themeTint="99" w:sz="4" w:space="0"/>
        <w:bottom w:val="single" w:color="8CD6C0" w:themeColor="accent4" w:themeTint="99" w:sz="4" w:space="0"/>
        <w:right w:val="single" w:color="8CD6C0" w:themeColor="accent4" w:themeTint="99" w:sz="4" w:space="0"/>
        <w:insideH w:val="single" w:color="8CD6C0" w:themeColor="accent4" w:themeTint="99" w:sz="4" w:space="0"/>
        <w:insideV w:val="single" w:color="8CD6C0"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color="8CD6C0" w:themeColor="accent4" w:themeTint="99" w:sz="4" w:space="0"/>
        </w:tcBorders>
      </w:tcPr>
    </w:tblStylePr>
    <w:tblStylePr w:type="nwCell">
      <w:tblPr/>
      <w:tcPr>
        <w:tcBorders>
          <w:bottom w:val="single" w:color="8CD6C0" w:themeColor="accent4" w:themeTint="99" w:sz="4" w:space="0"/>
        </w:tcBorders>
      </w:tcPr>
    </w:tblStylePr>
    <w:tblStylePr w:type="seCell">
      <w:tblPr/>
      <w:tcPr>
        <w:tcBorders>
          <w:top w:val="single" w:color="8CD6C0" w:themeColor="accent4" w:themeTint="99" w:sz="4" w:space="0"/>
        </w:tcBorders>
      </w:tcPr>
    </w:tblStylePr>
    <w:tblStylePr w:type="swCell">
      <w:tblPr/>
      <w:tcPr>
        <w:tcBorders>
          <w:top w:val="single" w:color="8CD6C0" w:themeColor="accent4" w:themeTint="99" w:sz="4" w:space="0"/>
        </w:tcBorders>
      </w:tcPr>
    </w:tblStylePr>
  </w:style>
  <w:style w:type="table" w:styleId="GridTable7Colorful-Accent5">
    <w:name w:val="Grid Table 7 Colorful Accent 5"/>
    <w:basedOn w:val="TableNormal"/>
    <w:uiPriority w:val="52"/>
    <w:rsid w:val="002C2563"/>
    <w:pPr>
      <w:spacing w:after="0" w:line="240" w:lineRule="auto"/>
    </w:pPr>
    <w:rPr>
      <w:color w:val="2E653E" w:themeColor="accent5" w:themeShade="BF"/>
    </w:rPr>
    <w:tblPr>
      <w:tblStyleRowBandSize w:val="1"/>
      <w:tblStyleColBandSize w:val="1"/>
      <w:tblBorders>
        <w:top w:val="single" w:color="7EC492" w:themeColor="accent5" w:themeTint="99" w:sz="4" w:space="0"/>
        <w:left w:val="single" w:color="7EC492" w:themeColor="accent5" w:themeTint="99" w:sz="4" w:space="0"/>
        <w:bottom w:val="single" w:color="7EC492" w:themeColor="accent5" w:themeTint="99" w:sz="4" w:space="0"/>
        <w:right w:val="single" w:color="7EC492" w:themeColor="accent5" w:themeTint="99" w:sz="4" w:space="0"/>
        <w:insideH w:val="single" w:color="7EC492" w:themeColor="accent5" w:themeTint="99" w:sz="4" w:space="0"/>
        <w:insideV w:val="single" w:color="7EC4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color="7EC492" w:themeColor="accent5" w:themeTint="99" w:sz="4" w:space="0"/>
        </w:tcBorders>
      </w:tcPr>
    </w:tblStylePr>
    <w:tblStylePr w:type="nwCell">
      <w:tblPr/>
      <w:tcPr>
        <w:tcBorders>
          <w:bottom w:val="single" w:color="7EC492" w:themeColor="accent5" w:themeTint="99" w:sz="4" w:space="0"/>
        </w:tcBorders>
      </w:tcPr>
    </w:tblStylePr>
    <w:tblStylePr w:type="seCell">
      <w:tblPr/>
      <w:tcPr>
        <w:tcBorders>
          <w:top w:val="single" w:color="7EC492" w:themeColor="accent5" w:themeTint="99" w:sz="4" w:space="0"/>
        </w:tcBorders>
      </w:tcPr>
    </w:tblStylePr>
    <w:tblStylePr w:type="swCell">
      <w:tblPr/>
      <w:tcPr>
        <w:tcBorders>
          <w:top w:val="single" w:color="7EC492" w:themeColor="accent5" w:themeTint="99" w:sz="4" w:space="0"/>
        </w:tcBorders>
      </w:tcPr>
    </w:tblStylePr>
  </w:style>
  <w:style w:type="table" w:styleId="GridTable7Colorful-Accent6">
    <w:name w:val="Grid Table 7 Colorful Accent 6"/>
    <w:basedOn w:val="TableNormal"/>
    <w:uiPriority w:val="52"/>
    <w:rsid w:val="002C2563"/>
    <w:pPr>
      <w:spacing w:after="0" w:line="240" w:lineRule="auto"/>
    </w:pPr>
    <w:rPr>
      <w:color w:val="487B77" w:themeColor="accent6" w:themeShade="BF"/>
    </w:rPr>
    <w:tblPr>
      <w:tblStyleRowBandSize w:val="1"/>
      <w:tblStyleColBandSize w:val="1"/>
      <w:tblBorders>
        <w:top w:val="single" w:color="A0C7C5" w:themeColor="accent6" w:themeTint="99" w:sz="4" w:space="0"/>
        <w:left w:val="single" w:color="A0C7C5" w:themeColor="accent6" w:themeTint="99" w:sz="4" w:space="0"/>
        <w:bottom w:val="single" w:color="A0C7C5" w:themeColor="accent6" w:themeTint="99" w:sz="4" w:space="0"/>
        <w:right w:val="single" w:color="A0C7C5" w:themeColor="accent6" w:themeTint="99" w:sz="4" w:space="0"/>
        <w:insideH w:val="single" w:color="A0C7C5" w:themeColor="accent6" w:themeTint="99" w:sz="4" w:space="0"/>
        <w:insideV w:val="single" w:color="A0C7C5"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color="A0C7C5" w:themeColor="accent6" w:themeTint="99" w:sz="4" w:space="0"/>
        </w:tcBorders>
      </w:tcPr>
    </w:tblStylePr>
    <w:tblStylePr w:type="nwCell">
      <w:tblPr/>
      <w:tcPr>
        <w:tcBorders>
          <w:bottom w:val="single" w:color="A0C7C5" w:themeColor="accent6" w:themeTint="99" w:sz="4" w:space="0"/>
        </w:tcBorders>
      </w:tcPr>
    </w:tblStylePr>
    <w:tblStylePr w:type="seCell">
      <w:tblPr/>
      <w:tcPr>
        <w:tcBorders>
          <w:top w:val="single" w:color="A0C7C5" w:themeColor="accent6" w:themeTint="99" w:sz="4" w:space="0"/>
        </w:tcBorders>
      </w:tcPr>
    </w:tblStylePr>
    <w:tblStylePr w:type="swCell">
      <w:tblPr/>
      <w:tcPr>
        <w:tcBorders>
          <w:top w:val="single" w:color="A0C7C5" w:themeColor="accent6" w:themeTint="99" w:sz="4" w:space="0"/>
        </w:tcBorders>
      </w:tcPr>
    </w:tblStylePr>
  </w:style>
  <w:style w:type="character" w:styleId="Heading1Char" w:customStyle="1">
    <w:name w:val="Heading 1 Char"/>
    <w:basedOn w:val="DefaultParagraphFont"/>
    <w:link w:val="Heading1"/>
    <w:uiPriority w:val="7"/>
    <w:rsid w:val="00BF473C"/>
    <w:rPr>
      <w:rFonts w:asciiTheme="majorHAnsi" w:hAnsiTheme="majorHAnsi" w:eastAsiaTheme="majorEastAsia" w:cstheme="majorBidi"/>
      <w:color w:val="0D5672" w:themeColor="accent1" w:themeShade="80"/>
      <w:sz w:val="32"/>
      <w:szCs w:val="32"/>
    </w:rPr>
  </w:style>
  <w:style w:type="character" w:styleId="Heading2Char" w:customStyle="1">
    <w:name w:val="Heading 2 Char"/>
    <w:basedOn w:val="DefaultParagraphFont"/>
    <w:link w:val="Heading2"/>
    <w:uiPriority w:val="8"/>
    <w:semiHidden/>
    <w:rsid w:val="00BF473C"/>
    <w:rPr>
      <w:rFonts w:asciiTheme="majorHAnsi" w:hAnsiTheme="majorHAnsi" w:eastAsiaTheme="majorEastAsia" w:cstheme="majorBidi"/>
      <w:color w:val="0D5672" w:themeColor="accent1" w:themeShade="80"/>
      <w:sz w:val="26"/>
      <w:szCs w:val="26"/>
    </w:rPr>
  </w:style>
  <w:style w:type="character" w:styleId="Heading3Char" w:customStyle="1">
    <w:name w:val="Heading 3 Char"/>
    <w:basedOn w:val="DefaultParagraphFont"/>
    <w:link w:val="Heading3"/>
    <w:uiPriority w:val="9"/>
    <w:semiHidden/>
    <w:rsid w:val="002C2563"/>
    <w:rPr>
      <w:rFonts w:asciiTheme="majorHAnsi" w:hAnsiTheme="majorHAnsi" w:eastAsiaTheme="majorEastAsia" w:cstheme="majorBidi"/>
      <w:color w:val="0D5571" w:themeColor="accent1" w:themeShade="7F"/>
      <w:sz w:val="24"/>
      <w:szCs w:val="24"/>
    </w:rPr>
  </w:style>
  <w:style w:type="character" w:styleId="Heading4Char" w:customStyle="1">
    <w:name w:val="Heading 4 Char"/>
    <w:basedOn w:val="DefaultParagraphFont"/>
    <w:link w:val="Heading4"/>
    <w:uiPriority w:val="9"/>
    <w:semiHidden/>
    <w:rsid w:val="002C2563"/>
    <w:rPr>
      <w:rFonts w:asciiTheme="majorHAnsi" w:hAnsiTheme="majorHAnsi" w:eastAsiaTheme="majorEastAsia" w:cstheme="majorBidi"/>
      <w:i/>
      <w:iCs/>
      <w:color w:val="1481AB" w:themeColor="accent1" w:themeShade="BF"/>
    </w:rPr>
  </w:style>
  <w:style w:type="character" w:styleId="Heading5Char" w:customStyle="1">
    <w:name w:val="Heading 5 Char"/>
    <w:basedOn w:val="DefaultParagraphFont"/>
    <w:link w:val="Heading5"/>
    <w:uiPriority w:val="9"/>
    <w:semiHidden/>
    <w:rsid w:val="002C2563"/>
    <w:rPr>
      <w:rFonts w:asciiTheme="majorHAnsi" w:hAnsiTheme="majorHAnsi" w:eastAsiaTheme="majorEastAsia" w:cstheme="majorBidi"/>
      <w:color w:val="1481AB" w:themeColor="accent1" w:themeShade="BF"/>
    </w:rPr>
  </w:style>
  <w:style w:type="character" w:styleId="Heading6Char" w:customStyle="1">
    <w:name w:val="Heading 6 Char"/>
    <w:basedOn w:val="DefaultParagraphFont"/>
    <w:link w:val="Heading6"/>
    <w:uiPriority w:val="9"/>
    <w:semiHidden/>
    <w:rsid w:val="002C2563"/>
    <w:rPr>
      <w:rFonts w:asciiTheme="majorHAnsi" w:hAnsiTheme="majorHAnsi" w:eastAsiaTheme="majorEastAsia" w:cstheme="majorBidi"/>
      <w:color w:val="0D5571" w:themeColor="accent1" w:themeShade="7F"/>
    </w:rPr>
  </w:style>
  <w:style w:type="character" w:styleId="Heading7Char" w:customStyle="1">
    <w:name w:val="Heading 7 Char"/>
    <w:basedOn w:val="DefaultParagraphFont"/>
    <w:link w:val="Heading7"/>
    <w:uiPriority w:val="9"/>
    <w:semiHidden/>
    <w:rsid w:val="002C2563"/>
    <w:rPr>
      <w:rFonts w:asciiTheme="majorHAnsi" w:hAnsiTheme="majorHAnsi" w:eastAsiaTheme="majorEastAsia" w:cstheme="majorBidi"/>
      <w:i/>
      <w:iCs/>
      <w:color w:val="0D5571" w:themeColor="accent1" w:themeShade="7F"/>
    </w:rPr>
  </w:style>
  <w:style w:type="character" w:styleId="Heading8Char" w:customStyle="1">
    <w:name w:val="Heading 8 Char"/>
    <w:basedOn w:val="DefaultParagraphFont"/>
    <w:link w:val="Heading8"/>
    <w:uiPriority w:val="9"/>
    <w:semiHidden/>
    <w:rsid w:val="002C2563"/>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2C2563"/>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styleId="HTMLAddressChar" w:customStyle="1">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318B70"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CD5E29"/>
    <w:rPr>
      <w:i/>
      <w:iCs/>
      <w:color w:val="1481AB"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color="1CADE4" w:themeColor="accent1" w:sz="4" w:space="10"/>
        <w:bottom w:val="single" w:color="1CADE4" w:themeColor="accent1" w:sz="4" w:space="10"/>
      </w:pBdr>
      <w:spacing w:before="360" w:after="360"/>
      <w:ind w:left="864" w:right="864"/>
      <w:jc w:val="center"/>
    </w:pPr>
    <w:rPr>
      <w:i/>
      <w:iCs/>
      <w:color w:val="1481AB" w:themeColor="accent1" w:themeShade="BF"/>
    </w:rPr>
  </w:style>
  <w:style w:type="character" w:styleId="IntenseQuoteChar" w:customStyle="1">
    <w:name w:val="Intense Quote Char"/>
    <w:basedOn w:val="DefaultParagraphFont"/>
    <w:link w:val="IntenseQuote"/>
    <w:uiPriority w:val="30"/>
    <w:semiHidden/>
    <w:rsid w:val="00CD5E29"/>
    <w:rPr>
      <w:i/>
      <w:iCs/>
      <w:color w:val="1481AB" w:themeColor="accent1" w:themeShade="BF"/>
    </w:rPr>
  </w:style>
  <w:style w:type="character" w:styleId="IntenseReference">
    <w:name w:val="Intense Reference"/>
    <w:basedOn w:val="DefaultParagraphFont"/>
    <w:uiPriority w:val="32"/>
    <w:semiHidden/>
    <w:unhideWhenUsed/>
    <w:qFormat/>
    <w:rsid w:val="00CD5E29"/>
    <w:rPr>
      <w:b/>
      <w:bCs/>
      <w:caps w:val="0"/>
      <w:smallCaps/>
      <w:color w:val="1481AB"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color="1CADE4" w:themeColor="accent1" w:sz="8" w:space="0"/>
        <w:left w:val="single" w:color="1CADE4" w:themeColor="accent1" w:sz="8" w:space="0"/>
        <w:bottom w:val="single" w:color="1CADE4" w:themeColor="accent1" w:sz="8" w:space="0"/>
        <w:right w:val="single" w:color="1CADE4" w:themeColor="accent1" w:sz="8" w:space="0"/>
        <w:insideH w:val="single" w:color="1CADE4" w:themeColor="accent1" w:sz="8" w:space="0"/>
        <w:insideV w:val="single" w:color="1CADE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CADE4" w:themeColor="accent1" w:sz="8" w:space="0"/>
          <w:left w:val="single" w:color="1CADE4" w:themeColor="accent1" w:sz="8" w:space="0"/>
          <w:bottom w:val="single" w:color="1CADE4" w:themeColor="accent1" w:sz="18" w:space="0"/>
          <w:right w:val="single" w:color="1CADE4" w:themeColor="accent1" w:sz="8" w:space="0"/>
          <w:insideH w:val="nil"/>
          <w:insideV w:val="single" w:color="1CADE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CADE4" w:themeColor="accent1" w:sz="6" w:space="0"/>
          <w:left w:val="single" w:color="1CADE4" w:themeColor="accent1" w:sz="8" w:space="0"/>
          <w:bottom w:val="single" w:color="1CADE4" w:themeColor="accent1" w:sz="8" w:space="0"/>
          <w:right w:val="single" w:color="1CADE4" w:themeColor="accent1" w:sz="8" w:space="0"/>
          <w:insideH w:val="nil"/>
          <w:insideV w:val="single" w:color="1CADE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CADE4" w:themeColor="accent1" w:sz="8" w:space="0"/>
          <w:left w:val="single" w:color="1CADE4" w:themeColor="accent1" w:sz="8" w:space="0"/>
          <w:bottom w:val="single" w:color="1CADE4" w:themeColor="accent1" w:sz="8" w:space="0"/>
          <w:right w:val="single" w:color="1CADE4" w:themeColor="accent1" w:sz="8" w:space="0"/>
        </w:tcBorders>
      </w:tcPr>
    </w:tblStylePr>
    <w:tblStylePr w:type="band1Vert">
      <w:tblPr/>
      <w:tcPr>
        <w:tcBorders>
          <w:top w:val="single" w:color="1CADE4" w:themeColor="accent1" w:sz="8" w:space="0"/>
          <w:left w:val="single" w:color="1CADE4" w:themeColor="accent1" w:sz="8" w:space="0"/>
          <w:bottom w:val="single" w:color="1CADE4" w:themeColor="accent1" w:sz="8" w:space="0"/>
          <w:right w:val="single" w:color="1CADE4" w:themeColor="accent1" w:sz="8" w:space="0"/>
        </w:tcBorders>
        <w:shd w:val="clear" w:color="auto" w:fill="C6EAF8" w:themeFill="accent1" w:themeFillTint="3F"/>
      </w:tcPr>
    </w:tblStylePr>
    <w:tblStylePr w:type="band1Horz">
      <w:tblPr/>
      <w:tcPr>
        <w:tcBorders>
          <w:top w:val="single" w:color="1CADE4" w:themeColor="accent1" w:sz="8" w:space="0"/>
          <w:left w:val="single" w:color="1CADE4" w:themeColor="accent1" w:sz="8" w:space="0"/>
          <w:bottom w:val="single" w:color="1CADE4" w:themeColor="accent1" w:sz="8" w:space="0"/>
          <w:right w:val="single" w:color="1CADE4" w:themeColor="accent1" w:sz="8" w:space="0"/>
          <w:insideV w:val="single" w:color="1CADE4" w:themeColor="accent1" w:sz="8" w:space="0"/>
        </w:tcBorders>
        <w:shd w:val="clear" w:color="auto" w:fill="C6EAF8" w:themeFill="accent1" w:themeFillTint="3F"/>
      </w:tcPr>
    </w:tblStylePr>
    <w:tblStylePr w:type="band2Horz">
      <w:tblPr/>
      <w:tcPr>
        <w:tcBorders>
          <w:top w:val="single" w:color="1CADE4" w:themeColor="accent1" w:sz="8" w:space="0"/>
          <w:left w:val="single" w:color="1CADE4" w:themeColor="accent1" w:sz="8" w:space="0"/>
          <w:bottom w:val="single" w:color="1CADE4" w:themeColor="accent1" w:sz="8" w:space="0"/>
          <w:right w:val="single" w:color="1CADE4" w:themeColor="accent1" w:sz="8" w:space="0"/>
          <w:insideV w:val="single" w:color="1CADE4" w:themeColor="accent1" w:sz="8" w:space="0"/>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color="2683C6" w:themeColor="accent2" w:sz="8" w:space="0"/>
        <w:left w:val="single" w:color="2683C6" w:themeColor="accent2" w:sz="8" w:space="0"/>
        <w:bottom w:val="single" w:color="2683C6" w:themeColor="accent2" w:sz="8" w:space="0"/>
        <w:right w:val="single" w:color="2683C6" w:themeColor="accent2" w:sz="8" w:space="0"/>
        <w:insideH w:val="single" w:color="2683C6" w:themeColor="accent2" w:sz="8" w:space="0"/>
        <w:insideV w:val="single" w:color="2683C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3C6" w:themeColor="accent2" w:sz="8" w:space="0"/>
          <w:left w:val="single" w:color="2683C6" w:themeColor="accent2" w:sz="8" w:space="0"/>
          <w:bottom w:val="single" w:color="2683C6" w:themeColor="accent2" w:sz="18" w:space="0"/>
          <w:right w:val="single" w:color="2683C6" w:themeColor="accent2" w:sz="8" w:space="0"/>
          <w:insideH w:val="nil"/>
          <w:insideV w:val="single" w:color="2683C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3C6" w:themeColor="accent2" w:sz="6" w:space="0"/>
          <w:left w:val="single" w:color="2683C6" w:themeColor="accent2" w:sz="8" w:space="0"/>
          <w:bottom w:val="single" w:color="2683C6" w:themeColor="accent2" w:sz="8" w:space="0"/>
          <w:right w:val="single" w:color="2683C6" w:themeColor="accent2" w:sz="8" w:space="0"/>
          <w:insideH w:val="nil"/>
          <w:insideV w:val="single" w:color="2683C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683C6" w:themeColor="accent2" w:sz="8" w:space="0"/>
          <w:left w:val="single" w:color="2683C6" w:themeColor="accent2" w:sz="8" w:space="0"/>
          <w:bottom w:val="single" w:color="2683C6" w:themeColor="accent2" w:sz="8" w:space="0"/>
          <w:right w:val="single" w:color="2683C6" w:themeColor="accent2" w:sz="8" w:space="0"/>
        </w:tcBorders>
      </w:tcPr>
    </w:tblStylePr>
    <w:tblStylePr w:type="band1Vert">
      <w:tblPr/>
      <w:tcPr>
        <w:tcBorders>
          <w:top w:val="single" w:color="2683C6" w:themeColor="accent2" w:sz="8" w:space="0"/>
          <w:left w:val="single" w:color="2683C6" w:themeColor="accent2" w:sz="8" w:space="0"/>
          <w:bottom w:val="single" w:color="2683C6" w:themeColor="accent2" w:sz="8" w:space="0"/>
          <w:right w:val="single" w:color="2683C6" w:themeColor="accent2" w:sz="8" w:space="0"/>
        </w:tcBorders>
        <w:shd w:val="clear" w:color="auto" w:fill="C5E0F4" w:themeFill="accent2" w:themeFillTint="3F"/>
      </w:tcPr>
    </w:tblStylePr>
    <w:tblStylePr w:type="band1Horz">
      <w:tblPr/>
      <w:tcPr>
        <w:tcBorders>
          <w:top w:val="single" w:color="2683C6" w:themeColor="accent2" w:sz="8" w:space="0"/>
          <w:left w:val="single" w:color="2683C6" w:themeColor="accent2" w:sz="8" w:space="0"/>
          <w:bottom w:val="single" w:color="2683C6" w:themeColor="accent2" w:sz="8" w:space="0"/>
          <w:right w:val="single" w:color="2683C6" w:themeColor="accent2" w:sz="8" w:space="0"/>
          <w:insideV w:val="single" w:color="2683C6" w:themeColor="accent2" w:sz="8" w:space="0"/>
        </w:tcBorders>
        <w:shd w:val="clear" w:color="auto" w:fill="C5E0F4" w:themeFill="accent2" w:themeFillTint="3F"/>
      </w:tcPr>
    </w:tblStylePr>
    <w:tblStylePr w:type="band2Horz">
      <w:tblPr/>
      <w:tcPr>
        <w:tcBorders>
          <w:top w:val="single" w:color="2683C6" w:themeColor="accent2" w:sz="8" w:space="0"/>
          <w:left w:val="single" w:color="2683C6" w:themeColor="accent2" w:sz="8" w:space="0"/>
          <w:bottom w:val="single" w:color="2683C6" w:themeColor="accent2" w:sz="8" w:space="0"/>
          <w:right w:val="single" w:color="2683C6" w:themeColor="accent2" w:sz="8" w:space="0"/>
          <w:insideV w:val="single" w:color="2683C6" w:themeColor="accent2" w:sz="8" w:space="0"/>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color="27CED7" w:themeColor="accent3" w:sz="8" w:space="0"/>
        <w:left w:val="single" w:color="27CED7" w:themeColor="accent3" w:sz="8" w:space="0"/>
        <w:bottom w:val="single" w:color="27CED7" w:themeColor="accent3" w:sz="8" w:space="0"/>
        <w:right w:val="single" w:color="27CED7" w:themeColor="accent3" w:sz="8" w:space="0"/>
        <w:insideH w:val="single" w:color="27CED7" w:themeColor="accent3" w:sz="8" w:space="0"/>
        <w:insideV w:val="single" w:color="27CED7"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7CED7" w:themeColor="accent3" w:sz="8" w:space="0"/>
          <w:left w:val="single" w:color="27CED7" w:themeColor="accent3" w:sz="8" w:space="0"/>
          <w:bottom w:val="single" w:color="27CED7" w:themeColor="accent3" w:sz="18" w:space="0"/>
          <w:right w:val="single" w:color="27CED7" w:themeColor="accent3" w:sz="8" w:space="0"/>
          <w:insideH w:val="nil"/>
          <w:insideV w:val="single" w:color="27CED7"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7CED7" w:themeColor="accent3" w:sz="6" w:space="0"/>
          <w:left w:val="single" w:color="27CED7" w:themeColor="accent3" w:sz="8" w:space="0"/>
          <w:bottom w:val="single" w:color="27CED7" w:themeColor="accent3" w:sz="8" w:space="0"/>
          <w:right w:val="single" w:color="27CED7" w:themeColor="accent3" w:sz="8" w:space="0"/>
          <w:insideH w:val="nil"/>
          <w:insideV w:val="single" w:color="27CED7"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7CED7" w:themeColor="accent3" w:sz="8" w:space="0"/>
          <w:left w:val="single" w:color="27CED7" w:themeColor="accent3" w:sz="8" w:space="0"/>
          <w:bottom w:val="single" w:color="27CED7" w:themeColor="accent3" w:sz="8" w:space="0"/>
          <w:right w:val="single" w:color="27CED7" w:themeColor="accent3" w:sz="8" w:space="0"/>
        </w:tcBorders>
      </w:tcPr>
    </w:tblStylePr>
    <w:tblStylePr w:type="band1Vert">
      <w:tblPr/>
      <w:tcPr>
        <w:tcBorders>
          <w:top w:val="single" w:color="27CED7" w:themeColor="accent3" w:sz="8" w:space="0"/>
          <w:left w:val="single" w:color="27CED7" w:themeColor="accent3" w:sz="8" w:space="0"/>
          <w:bottom w:val="single" w:color="27CED7" w:themeColor="accent3" w:sz="8" w:space="0"/>
          <w:right w:val="single" w:color="27CED7" w:themeColor="accent3" w:sz="8" w:space="0"/>
        </w:tcBorders>
        <w:shd w:val="clear" w:color="auto" w:fill="C9F2F5" w:themeFill="accent3" w:themeFillTint="3F"/>
      </w:tcPr>
    </w:tblStylePr>
    <w:tblStylePr w:type="band1Horz">
      <w:tblPr/>
      <w:tcPr>
        <w:tcBorders>
          <w:top w:val="single" w:color="27CED7" w:themeColor="accent3" w:sz="8" w:space="0"/>
          <w:left w:val="single" w:color="27CED7" w:themeColor="accent3" w:sz="8" w:space="0"/>
          <w:bottom w:val="single" w:color="27CED7" w:themeColor="accent3" w:sz="8" w:space="0"/>
          <w:right w:val="single" w:color="27CED7" w:themeColor="accent3" w:sz="8" w:space="0"/>
          <w:insideV w:val="single" w:color="27CED7" w:themeColor="accent3" w:sz="8" w:space="0"/>
        </w:tcBorders>
        <w:shd w:val="clear" w:color="auto" w:fill="C9F2F5" w:themeFill="accent3" w:themeFillTint="3F"/>
      </w:tcPr>
    </w:tblStylePr>
    <w:tblStylePr w:type="band2Horz">
      <w:tblPr/>
      <w:tcPr>
        <w:tcBorders>
          <w:top w:val="single" w:color="27CED7" w:themeColor="accent3" w:sz="8" w:space="0"/>
          <w:left w:val="single" w:color="27CED7" w:themeColor="accent3" w:sz="8" w:space="0"/>
          <w:bottom w:val="single" w:color="27CED7" w:themeColor="accent3" w:sz="8" w:space="0"/>
          <w:right w:val="single" w:color="27CED7" w:themeColor="accent3" w:sz="8" w:space="0"/>
          <w:insideV w:val="single" w:color="27CED7" w:themeColor="accent3" w:sz="8" w:space="0"/>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color="42BA97" w:themeColor="accent4" w:sz="8" w:space="0"/>
        <w:left w:val="single" w:color="42BA97" w:themeColor="accent4" w:sz="8" w:space="0"/>
        <w:bottom w:val="single" w:color="42BA97" w:themeColor="accent4" w:sz="8" w:space="0"/>
        <w:right w:val="single" w:color="42BA97" w:themeColor="accent4" w:sz="8" w:space="0"/>
        <w:insideH w:val="single" w:color="42BA97" w:themeColor="accent4" w:sz="8" w:space="0"/>
        <w:insideV w:val="single" w:color="42BA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2BA97" w:themeColor="accent4" w:sz="8" w:space="0"/>
          <w:left w:val="single" w:color="42BA97" w:themeColor="accent4" w:sz="8" w:space="0"/>
          <w:bottom w:val="single" w:color="42BA97" w:themeColor="accent4" w:sz="18" w:space="0"/>
          <w:right w:val="single" w:color="42BA97" w:themeColor="accent4" w:sz="8" w:space="0"/>
          <w:insideH w:val="nil"/>
          <w:insideV w:val="single" w:color="42BA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2BA97" w:themeColor="accent4" w:sz="6" w:space="0"/>
          <w:left w:val="single" w:color="42BA97" w:themeColor="accent4" w:sz="8" w:space="0"/>
          <w:bottom w:val="single" w:color="42BA97" w:themeColor="accent4" w:sz="8" w:space="0"/>
          <w:right w:val="single" w:color="42BA97" w:themeColor="accent4" w:sz="8" w:space="0"/>
          <w:insideH w:val="nil"/>
          <w:insideV w:val="single" w:color="42BA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2BA97" w:themeColor="accent4" w:sz="8" w:space="0"/>
          <w:left w:val="single" w:color="42BA97" w:themeColor="accent4" w:sz="8" w:space="0"/>
          <w:bottom w:val="single" w:color="42BA97" w:themeColor="accent4" w:sz="8" w:space="0"/>
          <w:right w:val="single" w:color="42BA97" w:themeColor="accent4" w:sz="8" w:space="0"/>
        </w:tcBorders>
      </w:tcPr>
    </w:tblStylePr>
    <w:tblStylePr w:type="band1Vert">
      <w:tblPr/>
      <w:tcPr>
        <w:tcBorders>
          <w:top w:val="single" w:color="42BA97" w:themeColor="accent4" w:sz="8" w:space="0"/>
          <w:left w:val="single" w:color="42BA97" w:themeColor="accent4" w:sz="8" w:space="0"/>
          <w:bottom w:val="single" w:color="42BA97" w:themeColor="accent4" w:sz="8" w:space="0"/>
          <w:right w:val="single" w:color="42BA97" w:themeColor="accent4" w:sz="8" w:space="0"/>
        </w:tcBorders>
        <w:shd w:val="clear" w:color="auto" w:fill="CFEEE5" w:themeFill="accent4" w:themeFillTint="3F"/>
      </w:tcPr>
    </w:tblStylePr>
    <w:tblStylePr w:type="band1Horz">
      <w:tblPr/>
      <w:tcPr>
        <w:tcBorders>
          <w:top w:val="single" w:color="42BA97" w:themeColor="accent4" w:sz="8" w:space="0"/>
          <w:left w:val="single" w:color="42BA97" w:themeColor="accent4" w:sz="8" w:space="0"/>
          <w:bottom w:val="single" w:color="42BA97" w:themeColor="accent4" w:sz="8" w:space="0"/>
          <w:right w:val="single" w:color="42BA97" w:themeColor="accent4" w:sz="8" w:space="0"/>
          <w:insideV w:val="single" w:color="42BA97" w:themeColor="accent4" w:sz="8" w:space="0"/>
        </w:tcBorders>
        <w:shd w:val="clear" w:color="auto" w:fill="CFEEE5" w:themeFill="accent4" w:themeFillTint="3F"/>
      </w:tcPr>
    </w:tblStylePr>
    <w:tblStylePr w:type="band2Horz">
      <w:tblPr/>
      <w:tcPr>
        <w:tcBorders>
          <w:top w:val="single" w:color="42BA97" w:themeColor="accent4" w:sz="8" w:space="0"/>
          <w:left w:val="single" w:color="42BA97" w:themeColor="accent4" w:sz="8" w:space="0"/>
          <w:bottom w:val="single" w:color="42BA97" w:themeColor="accent4" w:sz="8" w:space="0"/>
          <w:right w:val="single" w:color="42BA97" w:themeColor="accent4" w:sz="8" w:space="0"/>
          <w:insideV w:val="single" w:color="42BA97" w:themeColor="accent4" w:sz="8" w:space="0"/>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color="3E8853" w:themeColor="accent5" w:sz="8" w:space="0"/>
        <w:left w:val="single" w:color="3E8853" w:themeColor="accent5" w:sz="8" w:space="0"/>
        <w:bottom w:val="single" w:color="3E8853" w:themeColor="accent5" w:sz="8" w:space="0"/>
        <w:right w:val="single" w:color="3E8853" w:themeColor="accent5" w:sz="8" w:space="0"/>
        <w:insideH w:val="single" w:color="3E8853" w:themeColor="accent5" w:sz="8" w:space="0"/>
        <w:insideV w:val="single" w:color="3E885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E8853" w:themeColor="accent5" w:sz="8" w:space="0"/>
          <w:left w:val="single" w:color="3E8853" w:themeColor="accent5" w:sz="8" w:space="0"/>
          <w:bottom w:val="single" w:color="3E8853" w:themeColor="accent5" w:sz="18" w:space="0"/>
          <w:right w:val="single" w:color="3E8853" w:themeColor="accent5" w:sz="8" w:space="0"/>
          <w:insideH w:val="nil"/>
          <w:insideV w:val="single" w:color="3E885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E8853" w:themeColor="accent5" w:sz="6" w:space="0"/>
          <w:left w:val="single" w:color="3E8853" w:themeColor="accent5" w:sz="8" w:space="0"/>
          <w:bottom w:val="single" w:color="3E8853" w:themeColor="accent5" w:sz="8" w:space="0"/>
          <w:right w:val="single" w:color="3E8853" w:themeColor="accent5" w:sz="8" w:space="0"/>
          <w:insideH w:val="nil"/>
          <w:insideV w:val="single" w:color="3E885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E8853" w:themeColor="accent5" w:sz="8" w:space="0"/>
          <w:left w:val="single" w:color="3E8853" w:themeColor="accent5" w:sz="8" w:space="0"/>
          <w:bottom w:val="single" w:color="3E8853" w:themeColor="accent5" w:sz="8" w:space="0"/>
          <w:right w:val="single" w:color="3E8853" w:themeColor="accent5" w:sz="8" w:space="0"/>
        </w:tcBorders>
      </w:tcPr>
    </w:tblStylePr>
    <w:tblStylePr w:type="band1Vert">
      <w:tblPr/>
      <w:tcPr>
        <w:tcBorders>
          <w:top w:val="single" w:color="3E8853" w:themeColor="accent5" w:sz="8" w:space="0"/>
          <w:left w:val="single" w:color="3E8853" w:themeColor="accent5" w:sz="8" w:space="0"/>
          <w:bottom w:val="single" w:color="3E8853" w:themeColor="accent5" w:sz="8" w:space="0"/>
          <w:right w:val="single" w:color="3E8853" w:themeColor="accent5" w:sz="8" w:space="0"/>
        </w:tcBorders>
        <w:shd w:val="clear" w:color="auto" w:fill="C9E6D2" w:themeFill="accent5" w:themeFillTint="3F"/>
      </w:tcPr>
    </w:tblStylePr>
    <w:tblStylePr w:type="band1Horz">
      <w:tblPr/>
      <w:tcPr>
        <w:tcBorders>
          <w:top w:val="single" w:color="3E8853" w:themeColor="accent5" w:sz="8" w:space="0"/>
          <w:left w:val="single" w:color="3E8853" w:themeColor="accent5" w:sz="8" w:space="0"/>
          <w:bottom w:val="single" w:color="3E8853" w:themeColor="accent5" w:sz="8" w:space="0"/>
          <w:right w:val="single" w:color="3E8853" w:themeColor="accent5" w:sz="8" w:space="0"/>
          <w:insideV w:val="single" w:color="3E8853" w:themeColor="accent5" w:sz="8" w:space="0"/>
        </w:tcBorders>
        <w:shd w:val="clear" w:color="auto" w:fill="C9E6D2" w:themeFill="accent5" w:themeFillTint="3F"/>
      </w:tcPr>
    </w:tblStylePr>
    <w:tblStylePr w:type="band2Horz">
      <w:tblPr/>
      <w:tcPr>
        <w:tcBorders>
          <w:top w:val="single" w:color="3E8853" w:themeColor="accent5" w:sz="8" w:space="0"/>
          <w:left w:val="single" w:color="3E8853" w:themeColor="accent5" w:sz="8" w:space="0"/>
          <w:bottom w:val="single" w:color="3E8853" w:themeColor="accent5" w:sz="8" w:space="0"/>
          <w:right w:val="single" w:color="3E8853" w:themeColor="accent5" w:sz="8" w:space="0"/>
          <w:insideV w:val="single" w:color="3E8853" w:themeColor="accent5" w:sz="8" w:space="0"/>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color="62A39F" w:themeColor="accent6" w:sz="8" w:space="0"/>
        <w:left w:val="single" w:color="62A39F" w:themeColor="accent6" w:sz="8" w:space="0"/>
        <w:bottom w:val="single" w:color="62A39F" w:themeColor="accent6" w:sz="8" w:space="0"/>
        <w:right w:val="single" w:color="62A39F" w:themeColor="accent6" w:sz="8" w:space="0"/>
        <w:insideH w:val="single" w:color="62A39F" w:themeColor="accent6" w:sz="8" w:space="0"/>
        <w:insideV w:val="single" w:color="62A39F"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A39F" w:themeColor="accent6" w:sz="8" w:space="0"/>
          <w:left w:val="single" w:color="62A39F" w:themeColor="accent6" w:sz="8" w:space="0"/>
          <w:bottom w:val="single" w:color="62A39F" w:themeColor="accent6" w:sz="18" w:space="0"/>
          <w:right w:val="single" w:color="62A39F" w:themeColor="accent6" w:sz="8" w:space="0"/>
          <w:insideH w:val="nil"/>
          <w:insideV w:val="single" w:color="62A39F"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A39F" w:themeColor="accent6" w:sz="6" w:space="0"/>
          <w:left w:val="single" w:color="62A39F" w:themeColor="accent6" w:sz="8" w:space="0"/>
          <w:bottom w:val="single" w:color="62A39F" w:themeColor="accent6" w:sz="8" w:space="0"/>
          <w:right w:val="single" w:color="62A39F" w:themeColor="accent6" w:sz="8" w:space="0"/>
          <w:insideH w:val="nil"/>
          <w:insideV w:val="single" w:color="62A39F"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A39F" w:themeColor="accent6" w:sz="8" w:space="0"/>
          <w:left w:val="single" w:color="62A39F" w:themeColor="accent6" w:sz="8" w:space="0"/>
          <w:bottom w:val="single" w:color="62A39F" w:themeColor="accent6" w:sz="8" w:space="0"/>
          <w:right w:val="single" w:color="62A39F" w:themeColor="accent6" w:sz="8" w:space="0"/>
        </w:tcBorders>
      </w:tcPr>
    </w:tblStylePr>
    <w:tblStylePr w:type="band1Vert">
      <w:tblPr/>
      <w:tcPr>
        <w:tcBorders>
          <w:top w:val="single" w:color="62A39F" w:themeColor="accent6" w:sz="8" w:space="0"/>
          <w:left w:val="single" w:color="62A39F" w:themeColor="accent6" w:sz="8" w:space="0"/>
          <w:bottom w:val="single" w:color="62A39F" w:themeColor="accent6" w:sz="8" w:space="0"/>
          <w:right w:val="single" w:color="62A39F" w:themeColor="accent6" w:sz="8" w:space="0"/>
        </w:tcBorders>
        <w:shd w:val="clear" w:color="auto" w:fill="D8E8E7" w:themeFill="accent6" w:themeFillTint="3F"/>
      </w:tcPr>
    </w:tblStylePr>
    <w:tblStylePr w:type="band1Horz">
      <w:tblPr/>
      <w:tcPr>
        <w:tcBorders>
          <w:top w:val="single" w:color="62A39F" w:themeColor="accent6" w:sz="8" w:space="0"/>
          <w:left w:val="single" w:color="62A39F" w:themeColor="accent6" w:sz="8" w:space="0"/>
          <w:bottom w:val="single" w:color="62A39F" w:themeColor="accent6" w:sz="8" w:space="0"/>
          <w:right w:val="single" w:color="62A39F" w:themeColor="accent6" w:sz="8" w:space="0"/>
          <w:insideV w:val="single" w:color="62A39F" w:themeColor="accent6" w:sz="8" w:space="0"/>
        </w:tcBorders>
        <w:shd w:val="clear" w:color="auto" w:fill="D8E8E7" w:themeFill="accent6" w:themeFillTint="3F"/>
      </w:tcPr>
    </w:tblStylePr>
    <w:tblStylePr w:type="band2Horz">
      <w:tblPr/>
      <w:tcPr>
        <w:tcBorders>
          <w:top w:val="single" w:color="62A39F" w:themeColor="accent6" w:sz="8" w:space="0"/>
          <w:left w:val="single" w:color="62A39F" w:themeColor="accent6" w:sz="8" w:space="0"/>
          <w:bottom w:val="single" w:color="62A39F" w:themeColor="accent6" w:sz="8" w:space="0"/>
          <w:right w:val="single" w:color="62A39F" w:themeColor="accent6" w:sz="8" w:space="0"/>
          <w:insideV w:val="single" w:color="62A39F" w:themeColor="accent6" w:sz="8" w:space="0"/>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color="1CADE4" w:themeColor="accent1" w:sz="8" w:space="0"/>
        <w:left w:val="single" w:color="1CADE4" w:themeColor="accent1" w:sz="8" w:space="0"/>
        <w:bottom w:val="single" w:color="1CADE4" w:themeColor="accent1" w:sz="8" w:space="0"/>
        <w:right w:val="single" w:color="1CADE4" w:themeColor="accent1" w:sz="8" w:space="0"/>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color="1CADE4" w:themeColor="accent1" w:sz="6" w:space="0"/>
          <w:left w:val="single" w:color="1CADE4" w:themeColor="accent1" w:sz="8" w:space="0"/>
          <w:bottom w:val="single" w:color="1CADE4" w:themeColor="accent1" w:sz="8" w:space="0"/>
          <w:right w:val="single" w:color="1CADE4" w:themeColor="accent1" w:sz="8" w:space="0"/>
        </w:tcBorders>
      </w:tcPr>
    </w:tblStylePr>
    <w:tblStylePr w:type="firstCol">
      <w:rPr>
        <w:b/>
        <w:bCs/>
      </w:rPr>
    </w:tblStylePr>
    <w:tblStylePr w:type="lastCol">
      <w:rPr>
        <w:b/>
        <w:bCs/>
      </w:rPr>
    </w:tblStylePr>
    <w:tblStylePr w:type="band1Vert">
      <w:tblPr/>
      <w:tcPr>
        <w:tcBorders>
          <w:top w:val="single" w:color="1CADE4" w:themeColor="accent1" w:sz="8" w:space="0"/>
          <w:left w:val="single" w:color="1CADE4" w:themeColor="accent1" w:sz="8" w:space="0"/>
          <w:bottom w:val="single" w:color="1CADE4" w:themeColor="accent1" w:sz="8" w:space="0"/>
          <w:right w:val="single" w:color="1CADE4" w:themeColor="accent1" w:sz="8" w:space="0"/>
        </w:tcBorders>
      </w:tcPr>
    </w:tblStylePr>
    <w:tblStylePr w:type="band1Horz">
      <w:tblPr/>
      <w:tcPr>
        <w:tcBorders>
          <w:top w:val="single" w:color="1CADE4" w:themeColor="accent1" w:sz="8" w:space="0"/>
          <w:left w:val="single" w:color="1CADE4" w:themeColor="accent1" w:sz="8" w:space="0"/>
          <w:bottom w:val="single" w:color="1CADE4" w:themeColor="accent1" w:sz="8" w:space="0"/>
          <w:right w:val="single" w:color="1CADE4" w:themeColor="accent1" w:sz="8" w:space="0"/>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color="2683C6" w:themeColor="accent2" w:sz="8" w:space="0"/>
        <w:left w:val="single" w:color="2683C6" w:themeColor="accent2" w:sz="8" w:space="0"/>
        <w:bottom w:val="single" w:color="2683C6" w:themeColor="accent2" w:sz="8" w:space="0"/>
        <w:right w:val="single" w:color="2683C6" w:themeColor="accent2" w:sz="8" w:space="0"/>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color="2683C6" w:themeColor="accent2" w:sz="6" w:space="0"/>
          <w:left w:val="single" w:color="2683C6" w:themeColor="accent2" w:sz="8" w:space="0"/>
          <w:bottom w:val="single" w:color="2683C6" w:themeColor="accent2" w:sz="8" w:space="0"/>
          <w:right w:val="single" w:color="2683C6" w:themeColor="accent2" w:sz="8" w:space="0"/>
        </w:tcBorders>
      </w:tcPr>
    </w:tblStylePr>
    <w:tblStylePr w:type="firstCol">
      <w:rPr>
        <w:b/>
        <w:bCs/>
      </w:rPr>
    </w:tblStylePr>
    <w:tblStylePr w:type="lastCol">
      <w:rPr>
        <w:b/>
        <w:bCs/>
      </w:rPr>
    </w:tblStylePr>
    <w:tblStylePr w:type="band1Vert">
      <w:tblPr/>
      <w:tcPr>
        <w:tcBorders>
          <w:top w:val="single" w:color="2683C6" w:themeColor="accent2" w:sz="8" w:space="0"/>
          <w:left w:val="single" w:color="2683C6" w:themeColor="accent2" w:sz="8" w:space="0"/>
          <w:bottom w:val="single" w:color="2683C6" w:themeColor="accent2" w:sz="8" w:space="0"/>
          <w:right w:val="single" w:color="2683C6" w:themeColor="accent2" w:sz="8" w:space="0"/>
        </w:tcBorders>
      </w:tcPr>
    </w:tblStylePr>
    <w:tblStylePr w:type="band1Horz">
      <w:tblPr/>
      <w:tcPr>
        <w:tcBorders>
          <w:top w:val="single" w:color="2683C6" w:themeColor="accent2" w:sz="8" w:space="0"/>
          <w:left w:val="single" w:color="2683C6" w:themeColor="accent2" w:sz="8" w:space="0"/>
          <w:bottom w:val="single" w:color="2683C6" w:themeColor="accent2" w:sz="8" w:space="0"/>
          <w:right w:val="single" w:color="2683C6" w:themeColor="accent2" w:sz="8" w:space="0"/>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color="27CED7" w:themeColor="accent3" w:sz="8" w:space="0"/>
        <w:left w:val="single" w:color="27CED7" w:themeColor="accent3" w:sz="8" w:space="0"/>
        <w:bottom w:val="single" w:color="27CED7" w:themeColor="accent3" w:sz="8" w:space="0"/>
        <w:right w:val="single" w:color="27CED7" w:themeColor="accent3" w:sz="8" w:space="0"/>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color="27CED7" w:themeColor="accent3" w:sz="6" w:space="0"/>
          <w:left w:val="single" w:color="27CED7" w:themeColor="accent3" w:sz="8" w:space="0"/>
          <w:bottom w:val="single" w:color="27CED7" w:themeColor="accent3" w:sz="8" w:space="0"/>
          <w:right w:val="single" w:color="27CED7" w:themeColor="accent3" w:sz="8" w:space="0"/>
        </w:tcBorders>
      </w:tcPr>
    </w:tblStylePr>
    <w:tblStylePr w:type="firstCol">
      <w:rPr>
        <w:b/>
        <w:bCs/>
      </w:rPr>
    </w:tblStylePr>
    <w:tblStylePr w:type="lastCol">
      <w:rPr>
        <w:b/>
        <w:bCs/>
      </w:rPr>
    </w:tblStylePr>
    <w:tblStylePr w:type="band1Vert">
      <w:tblPr/>
      <w:tcPr>
        <w:tcBorders>
          <w:top w:val="single" w:color="27CED7" w:themeColor="accent3" w:sz="8" w:space="0"/>
          <w:left w:val="single" w:color="27CED7" w:themeColor="accent3" w:sz="8" w:space="0"/>
          <w:bottom w:val="single" w:color="27CED7" w:themeColor="accent3" w:sz="8" w:space="0"/>
          <w:right w:val="single" w:color="27CED7" w:themeColor="accent3" w:sz="8" w:space="0"/>
        </w:tcBorders>
      </w:tcPr>
    </w:tblStylePr>
    <w:tblStylePr w:type="band1Horz">
      <w:tblPr/>
      <w:tcPr>
        <w:tcBorders>
          <w:top w:val="single" w:color="27CED7" w:themeColor="accent3" w:sz="8" w:space="0"/>
          <w:left w:val="single" w:color="27CED7" w:themeColor="accent3" w:sz="8" w:space="0"/>
          <w:bottom w:val="single" w:color="27CED7" w:themeColor="accent3" w:sz="8" w:space="0"/>
          <w:right w:val="single" w:color="27CED7" w:themeColor="accent3" w:sz="8" w:space="0"/>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color="42BA97" w:themeColor="accent4" w:sz="8" w:space="0"/>
        <w:left w:val="single" w:color="42BA97" w:themeColor="accent4" w:sz="8" w:space="0"/>
        <w:bottom w:val="single" w:color="42BA97" w:themeColor="accent4" w:sz="8" w:space="0"/>
        <w:right w:val="single" w:color="42BA97" w:themeColor="accent4" w:sz="8" w:space="0"/>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color="42BA97" w:themeColor="accent4" w:sz="6" w:space="0"/>
          <w:left w:val="single" w:color="42BA97" w:themeColor="accent4" w:sz="8" w:space="0"/>
          <w:bottom w:val="single" w:color="42BA97" w:themeColor="accent4" w:sz="8" w:space="0"/>
          <w:right w:val="single" w:color="42BA97" w:themeColor="accent4" w:sz="8" w:space="0"/>
        </w:tcBorders>
      </w:tcPr>
    </w:tblStylePr>
    <w:tblStylePr w:type="firstCol">
      <w:rPr>
        <w:b/>
        <w:bCs/>
      </w:rPr>
    </w:tblStylePr>
    <w:tblStylePr w:type="lastCol">
      <w:rPr>
        <w:b/>
        <w:bCs/>
      </w:rPr>
    </w:tblStylePr>
    <w:tblStylePr w:type="band1Vert">
      <w:tblPr/>
      <w:tcPr>
        <w:tcBorders>
          <w:top w:val="single" w:color="42BA97" w:themeColor="accent4" w:sz="8" w:space="0"/>
          <w:left w:val="single" w:color="42BA97" w:themeColor="accent4" w:sz="8" w:space="0"/>
          <w:bottom w:val="single" w:color="42BA97" w:themeColor="accent4" w:sz="8" w:space="0"/>
          <w:right w:val="single" w:color="42BA97" w:themeColor="accent4" w:sz="8" w:space="0"/>
        </w:tcBorders>
      </w:tcPr>
    </w:tblStylePr>
    <w:tblStylePr w:type="band1Horz">
      <w:tblPr/>
      <w:tcPr>
        <w:tcBorders>
          <w:top w:val="single" w:color="42BA97" w:themeColor="accent4" w:sz="8" w:space="0"/>
          <w:left w:val="single" w:color="42BA97" w:themeColor="accent4" w:sz="8" w:space="0"/>
          <w:bottom w:val="single" w:color="42BA97" w:themeColor="accent4" w:sz="8" w:space="0"/>
          <w:right w:val="single" w:color="42BA97" w:themeColor="accent4" w:sz="8" w:space="0"/>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color="3E8853" w:themeColor="accent5" w:sz="8" w:space="0"/>
        <w:left w:val="single" w:color="3E8853" w:themeColor="accent5" w:sz="8" w:space="0"/>
        <w:bottom w:val="single" w:color="3E8853" w:themeColor="accent5" w:sz="8" w:space="0"/>
        <w:right w:val="single" w:color="3E8853" w:themeColor="accent5" w:sz="8" w:space="0"/>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color="3E8853" w:themeColor="accent5" w:sz="6" w:space="0"/>
          <w:left w:val="single" w:color="3E8853" w:themeColor="accent5" w:sz="8" w:space="0"/>
          <w:bottom w:val="single" w:color="3E8853" w:themeColor="accent5" w:sz="8" w:space="0"/>
          <w:right w:val="single" w:color="3E8853" w:themeColor="accent5" w:sz="8" w:space="0"/>
        </w:tcBorders>
      </w:tcPr>
    </w:tblStylePr>
    <w:tblStylePr w:type="firstCol">
      <w:rPr>
        <w:b/>
        <w:bCs/>
      </w:rPr>
    </w:tblStylePr>
    <w:tblStylePr w:type="lastCol">
      <w:rPr>
        <w:b/>
        <w:bCs/>
      </w:rPr>
    </w:tblStylePr>
    <w:tblStylePr w:type="band1Vert">
      <w:tblPr/>
      <w:tcPr>
        <w:tcBorders>
          <w:top w:val="single" w:color="3E8853" w:themeColor="accent5" w:sz="8" w:space="0"/>
          <w:left w:val="single" w:color="3E8853" w:themeColor="accent5" w:sz="8" w:space="0"/>
          <w:bottom w:val="single" w:color="3E8853" w:themeColor="accent5" w:sz="8" w:space="0"/>
          <w:right w:val="single" w:color="3E8853" w:themeColor="accent5" w:sz="8" w:space="0"/>
        </w:tcBorders>
      </w:tcPr>
    </w:tblStylePr>
    <w:tblStylePr w:type="band1Horz">
      <w:tblPr/>
      <w:tcPr>
        <w:tcBorders>
          <w:top w:val="single" w:color="3E8853" w:themeColor="accent5" w:sz="8" w:space="0"/>
          <w:left w:val="single" w:color="3E8853" w:themeColor="accent5" w:sz="8" w:space="0"/>
          <w:bottom w:val="single" w:color="3E8853" w:themeColor="accent5" w:sz="8" w:space="0"/>
          <w:right w:val="single" w:color="3E8853" w:themeColor="accent5" w:sz="8" w:space="0"/>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color="62A39F" w:themeColor="accent6" w:sz="8" w:space="0"/>
        <w:left w:val="single" w:color="62A39F" w:themeColor="accent6" w:sz="8" w:space="0"/>
        <w:bottom w:val="single" w:color="62A39F" w:themeColor="accent6" w:sz="8" w:space="0"/>
        <w:right w:val="single" w:color="62A39F" w:themeColor="accent6" w:sz="8" w:space="0"/>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color="62A39F" w:themeColor="accent6" w:sz="6" w:space="0"/>
          <w:left w:val="single" w:color="62A39F" w:themeColor="accent6" w:sz="8" w:space="0"/>
          <w:bottom w:val="single" w:color="62A39F" w:themeColor="accent6" w:sz="8" w:space="0"/>
          <w:right w:val="single" w:color="62A39F" w:themeColor="accent6" w:sz="8" w:space="0"/>
        </w:tcBorders>
      </w:tcPr>
    </w:tblStylePr>
    <w:tblStylePr w:type="firstCol">
      <w:rPr>
        <w:b/>
        <w:bCs/>
      </w:rPr>
    </w:tblStylePr>
    <w:tblStylePr w:type="lastCol">
      <w:rPr>
        <w:b/>
        <w:bCs/>
      </w:rPr>
    </w:tblStylePr>
    <w:tblStylePr w:type="band1Vert">
      <w:tblPr/>
      <w:tcPr>
        <w:tcBorders>
          <w:top w:val="single" w:color="62A39F" w:themeColor="accent6" w:sz="8" w:space="0"/>
          <w:left w:val="single" w:color="62A39F" w:themeColor="accent6" w:sz="8" w:space="0"/>
          <w:bottom w:val="single" w:color="62A39F" w:themeColor="accent6" w:sz="8" w:space="0"/>
          <w:right w:val="single" w:color="62A39F" w:themeColor="accent6" w:sz="8" w:space="0"/>
        </w:tcBorders>
      </w:tcPr>
    </w:tblStylePr>
    <w:tblStylePr w:type="band1Horz">
      <w:tblPr/>
      <w:tcPr>
        <w:tcBorders>
          <w:top w:val="single" w:color="62A39F" w:themeColor="accent6" w:sz="8" w:space="0"/>
          <w:left w:val="single" w:color="62A39F" w:themeColor="accent6" w:sz="8" w:space="0"/>
          <w:bottom w:val="single" w:color="62A39F" w:themeColor="accent6" w:sz="8" w:space="0"/>
          <w:right w:val="single" w:color="62A39F" w:themeColor="accent6" w:sz="8" w:space="0"/>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481AB" w:themeColor="accent1" w:themeShade="BF"/>
    </w:rPr>
    <w:tblPr>
      <w:tblStyleRowBandSize w:val="1"/>
      <w:tblStyleColBandSize w:val="1"/>
      <w:tblBorders>
        <w:top w:val="single" w:color="1CADE4" w:themeColor="accent1" w:sz="8" w:space="0"/>
        <w:bottom w:val="single" w:color="1CADE4" w:themeColor="accent1" w:sz="8" w:space="0"/>
      </w:tblBorders>
    </w:tblPr>
    <w:tblStylePr w:type="firstRow">
      <w:pPr>
        <w:spacing w:before="0" w:after="0" w:line="240" w:lineRule="auto"/>
      </w:pPr>
      <w:rPr>
        <w:b/>
        <w:bCs/>
      </w:rPr>
      <w:tblPr/>
      <w:tcPr>
        <w:tcBorders>
          <w:top w:val="single" w:color="1CADE4" w:themeColor="accent1" w:sz="8" w:space="0"/>
          <w:left w:val="nil"/>
          <w:bottom w:val="single" w:color="1CADE4" w:themeColor="accent1" w:sz="8" w:space="0"/>
          <w:right w:val="nil"/>
          <w:insideH w:val="nil"/>
          <w:insideV w:val="nil"/>
        </w:tcBorders>
      </w:tcPr>
    </w:tblStylePr>
    <w:tblStylePr w:type="lastRow">
      <w:pPr>
        <w:spacing w:before="0" w:after="0" w:line="240" w:lineRule="auto"/>
      </w:pPr>
      <w:rPr>
        <w:b/>
        <w:bCs/>
      </w:rPr>
      <w:tblPr/>
      <w:tcPr>
        <w:tcBorders>
          <w:top w:val="single" w:color="1CADE4" w:themeColor="accent1" w:sz="8" w:space="0"/>
          <w:left w:val="nil"/>
          <w:bottom w:val="single" w:color="1CADE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1C6194" w:themeColor="accent2" w:themeShade="BF"/>
    </w:rPr>
    <w:tblPr>
      <w:tblStyleRowBandSize w:val="1"/>
      <w:tblStyleColBandSize w:val="1"/>
      <w:tblBorders>
        <w:top w:val="single" w:color="2683C6" w:themeColor="accent2" w:sz="8" w:space="0"/>
        <w:bottom w:val="single" w:color="2683C6" w:themeColor="accent2" w:sz="8" w:space="0"/>
      </w:tblBorders>
    </w:tblPr>
    <w:tblStylePr w:type="firstRow">
      <w:pPr>
        <w:spacing w:before="0" w:after="0" w:line="240" w:lineRule="auto"/>
      </w:pPr>
      <w:rPr>
        <w:b/>
        <w:bCs/>
      </w:rPr>
      <w:tblPr/>
      <w:tcPr>
        <w:tcBorders>
          <w:top w:val="single" w:color="2683C6" w:themeColor="accent2" w:sz="8" w:space="0"/>
          <w:left w:val="nil"/>
          <w:bottom w:val="single" w:color="2683C6" w:themeColor="accent2" w:sz="8" w:space="0"/>
          <w:right w:val="nil"/>
          <w:insideH w:val="nil"/>
          <w:insideV w:val="nil"/>
        </w:tcBorders>
      </w:tcPr>
    </w:tblStylePr>
    <w:tblStylePr w:type="lastRow">
      <w:pPr>
        <w:spacing w:before="0" w:after="0" w:line="240" w:lineRule="auto"/>
      </w:pPr>
      <w:rPr>
        <w:b/>
        <w:bCs/>
      </w:rPr>
      <w:tblPr/>
      <w:tcPr>
        <w:tcBorders>
          <w:top w:val="single" w:color="2683C6" w:themeColor="accent2" w:sz="8" w:space="0"/>
          <w:left w:val="nil"/>
          <w:bottom w:val="single" w:color="2683C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1D99A0" w:themeColor="accent3" w:themeShade="BF"/>
    </w:rPr>
    <w:tblPr>
      <w:tblStyleRowBandSize w:val="1"/>
      <w:tblStyleColBandSize w:val="1"/>
      <w:tblBorders>
        <w:top w:val="single" w:color="27CED7" w:themeColor="accent3" w:sz="8" w:space="0"/>
        <w:bottom w:val="single" w:color="27CED7" w:themeColor="accent3" w:sz="8" w:space="0"/>
      </w:tblBorders>
    </w:tblPr>
    <w:tblStylePr w:type="firstRow">
      <w:pPr>
        <w:spacing w:before="0" w:after="0" w:line="240" w:lineRule="auto"/>
      </w:pPr>
      <w:rPr>
        <w:b/>
        <w:bCs/>
      </w:rPr>
      <w:tblPr/>
      <w:tcPr>
        <w:tcBorders>
          <w:top w:val="single" w:color="27CED7" w:themeColor="accent3" w:sz="8" w:space="0"/>
          <w:left w:val="nil"/>
          <w:bottom w:val="single" w:color="27CED7" w:themeColor="accent3" w:sz="8" w:space="0"/>
          <w:right w:val="nil"/>
          <w:insideH w:val="nil"/>
          <w:insideV w:val="nil"/>
        </w:tcBorders>
      </w:tcPr>
    </w:tblStylePr>
    <w:tblStylePr w:type="lastRow">
      <w:pPr>
        <w:spacing w:before="0" w:after="0" w:line="240" w:lineRule="auto"/>
      </w:pPr>
      <w:rPr>
        <w:b/>
        <w:bCs/>
      </w:rPr>
      <w:tblPr/>
      <w:tcPr>
        <w:tcBorders>
          <w:top w:val="single" w:color="27CED7" w:themeColor="accent3" w:sz="8" w:space="0"/>
          <w:left w:val="nil"/>
          <w:bottom w:val="single" w:color="27CED7"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318B70" w:themeColor="accent4" w:themeShade="BF"/>
    </w:rPr>
    <w:tblPr>
      <w:tblStyleRowBandSize w:val="1"/>
      <w:tblStyleColBandSize w:val="1"/>
      <w:tblBorders>
        <w:top w:val="single" w:color="42BA97" w:themeColor="accent4" w:sz="8" w:space="0"/>
        <w:bottom w:val="single" w:color="42BA97" w:themeColor="accent4" w:sz="8" w:space="0"/>
      </w:tblBorders>
    </w:tblPr>
    <w:tblStylePr w:type="firstRow">
      <w:pPr>
        <w:spacing w:before="0" w:after="0" w:line="240" w:lineRule="auto"/>
      </w:pPr>
      <w:rPr>
        <w:b/>
        <w:bCs/>
      </w:rPr>
      <w:tblPr/>
      <w:tcPr>
        <w:tcBorders>
          <w:top w:val="single" w:color="42BA97" w:themeColor="accent4" w:sz="8" w:space="0"/>
          <w:left w:val="nil"/>
          <w:bottom w:val="single" w:color="42BA97" w:themeColor="accent4" w:sz="8" w:space="0"/>
          <w:right w:val="nil"/>
          <w:insideH w:val="nil"/>
          <w:insideV w:val="nil"/>
        </w:tcBorders>
      </w:tcPr>
    </w:tblStylePr>
    <w:tblStylePr w:type="lastRow">
      <w:pPr>
        <w:spacing w:before="0" w:after="0" w:line="240" w:lineRule="auto"/>
      </w:pPr>
      <w:rPr>
        <w:b/>
        <w:bCs/>
      </w:rPr>
      <w:tblPr/>
      <w:tcPr>
        <w:tcBorders>
          <w:top w:val="single" w:color="42BA97" w:themeColor="accent4" w:sz="8" w:space="0"/>
          <w:left w:val="nil"/>
          <w:bottom w:val="single" w:color="42BA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2E653E" w:themeColor="accent5" w:themeShade="BF"/>
    </w:rPr>
    <w:tblPr>
      <w:tblStyleRowBandSize w:val="1"/>
      <w:tblStyleColBandSize w:val="1"/>
      <w:tblBorders>
        <w:top w:val="single" w:color="3E8853" w:themeColor="accent5" w:sz="8" w:space="0"/>
        <w:bottom w:val="single" w:color="3E8853" w:themeColor="accent5" w:sz="8" w:space="0"/>
      </w:tblBorders>
    </w:tblPr>
    <w:tblStylePr w:type="firstRow">
      <w:pPr>
        <w:spacing w:before="0" w:after="0" w:line="240" w:lineRule="auto"/>
      </w:pPr>
      <w:rPr>
        <w:b/>
        <w:bCs/>
      </w:rPr>
      <w:tblPr/>
      <w:tcPr>
        <w:tcBorders>
          <w:top w:val="single" w:color="3E8853" w:themeColor="accent5" w:sz="8" w:space="0"/>
          <w:left w:val="nil"/>
          <w:bottom w:val="single" w:color="3E8853" w:themeColor="accent5" w:sz="8" w:space="0"/>
          <w:right w:val="nil"/>
          <w:insideH w:val="nil"/>
          <w:insideV w:val="nil"/>
        </w:tcBorders>
      </w:tcPr>
    </w:tblStylePr>
    <w:tblStylePr w:type="lastRow">
      <w:pPr>
        <w:spacing w:before="0" w:after="0" w:line="240" w:lineRule="auto"/>
      </w:pPr>
      <w:rPr>
        <w:b/>
        <w:bCs/>
      </w:rPr>
      <w:tblPr/>
      <w:tcPr>
        <w:tcBorders>
          <w:top w:val="single" w:color="3E8853" w:themeColor="accent5" w:sz="8" w:space="0"/>
          <w:left w:val="nil"/>
          <w:bottom w:val="single" w:color="3E885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487B77" w:themeColor="accent6" w:themeShade="BF"/>
    </w:rPr>
    <w:tblPr>
      <w:tblStyleRowBandSize w:val="1"/>
      <w:tblStyleColBandSize w:val="1"/>
      <w:tblBorders>
        <w:top w:val="single" w:color="62A39F" w:themeColor="accent6" w:sz="8" w:space="0"/>
        <w:bottom w:val="single" w:color="62A39F" w:themeColor="accent6" w:sz="8" w:space="0"/>
      </w:tblBorders>
    </w:tblPr>
    <w:tblStylePr w:type="firstRow">
      <w:pPr>
        <w:spacing w:before="0" w:after="0" w:line="240" w:lineRule="auto"/>
      </w:pPr>
      <w:rPr>
        <w:b/>
        <w:bCs/>
      </w:rPr>
      <w:tblPr/>
      <w:tcPr>
        <w:tcBorders>
          <w:top w:val="single" w:color="62A39F" w:themeColor="accent6" w:sz="8" w:space="0"/>
          <w:left w:val="nil"/>
          <w:bottom w:val="single" w:color="62A39F" w:themeColor="accent6" w:sz="8" w:space="0"/>
          <w:right w:val="nil"/>
          <w:insideH w:val="nil"/>
          <w:insideV w:val="nil"/>
        </w:tcBorders>
      </w:tcPr>
    </w:tblStylePr>
    <w:tblStylePr w:type="lastRow">
      <w:pPr>
        <w:spacing w:before="0" w:after="0" w:line="240" w:lineRule="auto"/>
      </w:pPr>
      <w:rPr>
        <w:b/>
        <w:bCs/>
      </w:rPr>
      <w:tblPr/>
      <w:tcPr>
        <w:tcBorders>
          <w:top w:val="single" w:color="62A39F" w:themeColor="accent6" w:sz="8" w:space="0"/>
          <w:left w:val="nil"/>
          <w:bottom w:val="single" w:color="62A39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unhideWhenUsed/>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color="76CDEE" w:themeColor="accent1" w:themeTint="99" w:sz="4" w:space="0"/>
        </w:tcBorders>
      </w:tcPr>
    </w:tblStylePr>
    <w:tblStylePr w:type="lastRow">
      <w:rPr>
        <w:b/>
        <w:bCs/>
      </w:rPr>
      <w:tblPr/>
      <w:tcPr>
        <w:tcBorders>
          <w:top w:val="single" w:color="76CDEE" w:themeColor="accent1" w:themeTint="99" w:sz="4" w:space="0"/>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color="74B5E4" w:themeColor="accent2" w:themeTint="99" w:sz="4" w:space="0"/>
        </w:tcBorders>
      </w:tcPr>
    </w:tblStylePr>
    <w:tblStylePr w:type="lastRow">
      <w:rPr>
        <w:b/>
        <w:bCs/>
      </w:rPr>
      <w:tblPr/>
      <w:tcPr>
        <w:tcBorders>
          <w:top w:val="single" w:color="74B5E4" w:themeColor="accent2" w:themeTint="99" w:sz="4" w:space="0"/>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color="7CE1E7" w:themeColor="accent3" w:themeTint="99" w:sz="4" w:space="0"/>
        </w:tcBorders>
      </w:tcPr>
    </w:tblStylePr>
    <w:tblStylePr w:type="lastRow">
      <w:rPr>
        <w:b/>
        <w:bCs/>
      </w:rPr>
      <w:tblPr/>
      <w:tcPr>
        <w:tcBorders>
          <w:top w:val="single" w:color="7CE1E7" w:themeColor="accent3" w:themeTint="99" w:sz="4" w:space="0"/>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color="8CD6C0" w:themeColor="accent4" w:themeTint="99" w:sz="4" w:space="0"/>
        </w:tcBorders>
      </w:tcPr>
    </w:tblStylePr>
    <w:tblStylePr w:type="lastRow">
      <w:rPr>
        <w:b/>
        <w:bCs/>
      </w:rPr>
      <w:tblPr/>
      <w:tcPr>
        <w:tcBorders>
          <w:top w:val="single" w:color="8CD6C0" w:themeColor="accent4" w:themeTint="99" w:sz="4" w:space="0"/>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color="7EC492" w:themeColor="accent5" w:themeTint="99" w:sz="4" w:space="0"/>
        </w:tcBorders>
      </w:tcPr>
    </w:tblStylePr>
    <w:tblStylePr w:type="lastRow">
      <w:rPr>
        <w:b/>
        <w:bCs/>
      </w:rPr>
      <w:tblPr/>
      <w:tcPr>
        <w:tcBorders>
          <w:top w:val="single" w:color="7EC492" w:themeColor="accent5" w:themeTint="99" w:sz="4" w:space="0"/>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color="A0C7C5" w:themeColor="accent6" w:themeTint="99" w:sz="4" w:space="0"/>
        </w:tcBorders>
      </w:tcPr>
    </w:tblStylePr>
    <w:tblStylePr w:type="lastRow">
      <w:rPr>
        <w:b/>
        <w:bCs/>
      </w:rPr>
      <w:tblPr/>
      <w:tcPr>
        <w:tcBorders>
          <w:top w:val="single" w:color="A0C7C5" w:themeColor="accent6" w:themeTint="99" w:sz="4" w:space="0"/>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color="76CDEE" w:themeColor="accent1" w:themeTint="99" w:sz="4" w:space="0"/>
        <w:bottom w:val="single" w:color="76CDEE" w:themeColor="accent1" w:themeTint="99" w:sz="4" w:space="0"/>
        <w:insideH w:val="single" w:color="76CDEE"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color="74B5E4" w:themeColor="accent2" w:themeTint="99" w:sz="4" w:space="0"/>
        <w:bottom w:val="single" w:color="74B5E4" w:themeColor="accent2" w:themeTint="99" w:sz="4" w:space="0"/>
        <w:insideH w:val="single" w:color="74B5E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color="7CE1E7" w:themeColor="accent3" w:themeTint="99" w:sz="4" w:space="0"/>
        <w:bottom w:val="single" w:color="7CE1E7" w:themeColor="accent3" w:themeTint="99" w:sz="4" w:space="0"/>
        <w:insideH w:val="single" w:color="7CE1E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color="8CD6C0" w:themeColor="accent4" w:themeTint="99" w:sz="4" w:space="0"/>
        <w:bottom w:val="single" w:color="8CD6C0" w:themeColor="accent4" w:themeTint="99" w:sz="4" w:space="0"/>
        <w:insideH w:val="single" w:color="8CD6C0"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color="7EC492" w:themeColor="accent5" w:themeTint="99" w:sz="4" w:space="0"/>
        <w:bottom w:val="single" w:color="7EC492" w:themeColor="accent5" w:themeTint="99" w:sz="4" w:space="0"/>
        <w:insideH w:val="single" w:color="7EC49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color="A0C7C5" w:themeColor="accent6" w:themeTint="99" w:sz="4" w:space="0"/>
        <w:bottom w:val="single" w:color="A0C7C5" w:themeColor="accent6" w:themeTint="99" w:sz="4" w:space="0"/>
        <w:insideH w:val="single" w:color="A0C7C5"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color="1CADE4" w:themeColor="accent1" w:sz="4" w:space="0"/>
        <w:left w:val="single" w:color="1CADE4" w:themeColor="accent1" w:sz="4" w:space="0"/>
        <w:bottom w:val="single" w:color="1CADE4" w:themeColor="accent1" w:sz="4" w:space="0"/>
        <w:right w:val="single" w:color="1CADE4" w:themeColor="accent1" w:sz="4" w:space="0"/>
      </w:tblBorders>
    </w:tblPr>
    <w:tblStylePr w:type="firstRow">
      <w:rPr>
        <w:b/>
        <w:bCs/>
        <w:color w:val="FFFFFF" w:themeColor="background1"/>
      </w:rPr>
      <w:tblPr/>
      <w:tcPr>
        <w:shd w:val="clear" w:color="auto" w:fill="1CADE4" w:themeFill="accent1"/>
      </w:tcPr>
    </w:tblStylePr>
    <w:tblStylePr w:type="lastRow">
      <w:rPr>
        <w:b/>
        <w:bCs/>
      </w:rPr>
      <w:tblPr/>
      <w:tcPr>
        <w:tcBorders>
          <w:top w:val="double" w:color="1CADE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CADE4" w:themeColor="accent1" w:sz="4" w:space="0"/>
          <w:right w:val="single" w:color="1CADE4" w:themeColor="accent1" w:sz="4" w:space="0"/>
        </w:tcBorders>
      </w:tcPr>
    </w:tblStylePr>
    <w:tblStylePr w:type="band1Horz">
      <w:tblPr/>
      <w:tcPr>
        <w:tcBorders>
          <w:top w:val="single" w:color="1CADE4" w:themeColor="accent1" w:sz="4" w:space="0"/>
          <w:bottom w:val="single" w:color="1CADE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CADE4" w:themeColor="accent1" w:sz="4" w:space="0"/>
          <w:left w:val="nil"/>
        </w:tcBorders>
      </w:tcPr>
    </w:tblStylePr>
    <w:tblStylePr w:type="swCell">
      <w:tblPr/>
      <w:tcPr>
        <w:tcBorders>
          <w:top w:val="double" w:color="1CADE4" w:themeColor="accent1" w:sz="4" w:space="0"/>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color="2683C6" w:themeColor="accent2" w:sz="4" w:space="0"/>
        <w:left w:val="single" w:color="2683C6" w:themeColor="accent2" w:sz="4" w:space="0"/>
        <w:bottom w:val="single" w:color="2683C6" w:themeColor="accent2" w:sz="4" w:space="0"/>
        <w:right w:val="single" w:color="2683C6" w:themeColor="accent2" w:sz="4" w:space="0"/>
      </w:tblBorders>
    </w:tblPr>
    <w:tblStylePr w:type="firstRow">
      <w:rPr>
        <w:b/>
        <w:bCs/>
        <w:color w:val="FFFFFF" w:themeColor="background1"/>
      </w:rPr>
      <w:tblPr/>
      <w:tcPr>
        <w:shd w:val="clear" w:color="auto" w:fill="2683C6" w:themeFill="accent2"/>
      </w:tcPr>
    </w:tblStylePr>
    <w:tblStylePr w:type="lastRow">
      <w:rPr>
        <w:b/>
        <w:bCs/>
      </w:rPr>
      <w:tblPr/>
      <w:tcPr>
        <w:tcBorders>
          <w:top w:val="double" w:color="2683C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683C6" w:themeColor="accent2" w:sz="4" w:space="0"/>
          <w:right w:val="single" w:color="2683C6" w:themeColor="accent2" w:sz="4" w:space="0"/>
        </w:tcBorders>
      </w:tcPr>
    </w:tblStylePr>
    <w:tblStylePr w:type="band1Horz">
      <w:tblPr/>
      <w:tcPr>
        <w:tcBorders>
          <w:top w:val="single" w:color="2683C6" w:themeColor="accent2" w:sz="4" w:space="0"/>
          <w:bottom w:val="single" w:color="2683C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683C6" w:themeColor="accent2" w:sz="4" w:space="0"/>
          <w:left w:val="nil"/>
        </w:tcBorders>
      </w:tcPr>
    </w:tblStylePr>
    <w:tblStylePr w:type="swCell">
      <w:tblPr/>
      <w:tcPr>
        <w:tcBorders>
          <w:top w:val="double" w:color="2683C6" w:themeColor="accent2" w:sz="4" w:space="0"/>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color="27CED7" w:themeColor="accent3" w:sz="4" w:space="0"/>
        <w:left w:val="single" w:color="27CED7" w:themeColor="accent3" w:sz="4" w:space="0"/>
        <w:bottom w:val="single" w:color="27CED7" w:themeColor="accent3" w:sz="4" w:space="0"/>
        <w:right w:val="single" w:color="27CED7" w:themeColor="accent3" w:sz="4" w:space="0"/>
      </w:tblBorders>
    </w:tblPr>
    <w:tblStylePr w:type="firstRow">
      <w:rPr>
        <w:b/>
        <w:bCs/>
        <w:color w:val="FFFFFF" w:themeColor="background1"/>
      </w:rPr>
      <w:tblPr/>
      <w:tcPr>
        <w:shd w:val="clear" w:color="auto" w:fill="27CED7" w:themeFill="accent3"/>
      </w:tcPr>
    </w:tblStylePr>
    <w:tblStylePr w:type="lastRow">
      <w:rPr>
        <w:b/>
        <w:bCs/>
      </w:rPr>
      <w:tblPr/>
      <w:tcPr>
        <w:tcBorders>
          <w:top w:val="double" w:color="27CED7"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7CED7" w:themeColor="accent3" w:sz="4" w:space="0"/>
          <w:right w:val="single" w:color="27CED7" w:themeColor="accent3" w:sz="4" w:space="0"/>
        </w:tcBorders>
      </w:tcPr>
    </w:tblStylePr>
    <w:tblStylePr w:type="band1Horz">
      <w:tblPr/>
      <w:tcPr>
        <w:tcBorders>
          <w:top w:val="single" w:color="27CED7" w:themeColor="accent3" w:sz="4" w:space="0"/>
          <w:bottom w:val="single" w:color="27CED7"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7CED7" w:themeColor="accent3" w:sz="4" w:space="0"/>
          <w:left w:val="nil"/>
        </w:tcBorders>
      </w:tcPr>
    </w:tblStylePr>
    <w:tblStylePr w:type="swCell">
      <w:tblPr/>
      <w:tcPr>
        <w:tcBorders>
          <w:top w:val="double" w:color="27CED7" w:themeColor="accent3" w:sz="4" w:space="0"/>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color="42BA97" w:themeColor="accent4" w:sz="4" w:space="0"/>
        <w:left w:val="single" w:color="42BA97" w:themeColor="accent4" w:sz="4" w:space="0"/>
        <w:bottom w:val="single" w:color="42BA97" w:themeColor="accent4" w:sz="4" w:space="0"/>
        <w:right w:val="single" w:color="42BA97" w:themeColor="accent4" w:sz="4" w:space="0"/>
      </w:tblBorders>
    </w:tblPr>
    <w:tblStylePr w:type="firstRow">
      <w:rPr>
        <w:b/>
        <w:bCs/>
        <w:color w:val="FFFFFF" w:themeColor="background1"/>
      </w:rPr>
      <w:tblPr/>
      <w:tcPr>
        <w:shd w:val="clear" w:color="auto" w:fill="42BA97" w:themeFill="accent4"/>
      </w:tcPr>
    </w:tblStylePr>
    <w:tblStylePr w:type="lastRow">
      <w:rPr>
        <w:b/>
        <w:bCs/>
      </w:rPr>
      <w:tblPr/>
      <w:tcPr>
        <w:tcBorders>
          <w:top w:val="double" w:color="42BA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2BA97" w:themeColor="accent4" w:sz="4" w:space="0"/>
          <w:right w:val="single" w:color="42BA97" w:themeColor="accent4" w:sz="4" w:space="0"/>
        </w:tcBorders>
      </w:tcPr>
    </w:tblStylePr>
    <w:tblStylePr w:type="band1Horz">
      <w:tblPr/>
      <w:tcPr>
        <w:tcBorders>
          <w:top w:val="single" w:color="42BA97" w:themeColor="accent4" w:sz="4" w:space="0"/>
          <w:bottom w:val="single" w:color="42BA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2BA97" w:themeColor="accent4" w:sz="4" w:space="0"/>
          <w:left w:val="nil"/>
        </w:tcBorders>
      </w:tcPr>
    </w:tblStylePr>
    <w:tblStylePr w:type="swCell">
      <w:tblPr/>
      <w:tcPr>
        <w:tcBorders>
          <w:top w:val="double" w:color="42BA97" w:themeColor="accent4" w:sz="4" w:space="0"/>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color="3E8853" w:themeColor="accent5" w:sz="4" w:space="0"/>
        <w:left w:val="single" w:color="3E8853" w:themeColor="accent5" w:sz="4" w:space="0"/>
        <w:bottom w:val="single" w:color="3E8853" w:themeColor="accent5" w:sz="4" w:space="0"/>
        <w:right w:val="single" w:color="3E8853" w:themeColor="accent5" w:sz="4" w:space="0"/>
      </w:tblBorders>
    </w:tblPr>
    <w:tblStylePr w:type="firstRow">
      <w:rPr>
        <w:b/>
        <w:bCs/>
        <w:color w:val="FFFFFF" w:themeColor="background1"/>
      </w:rPr>
      <w:tblPr/>
      <w:tcPr>
        <w:shd w:val="clear" w:color="auto" w:fill="3E8853" w:themeFill="accent5"/>
      </w:tcPr>
    </w:tblStylePr>
    <w:tblStylePr w:type="lastRow">
      <w:rPr>
        <w:b/>
        <w:bCs/>
      </w:rPr>
      <w:tblPr/>
      <w:tcPr>
        <w:tcBorders>
          <w:top w:val="double" w:color="3E885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E8853" w:themeColor="accent5" w:sz="4" w:space="0"/>
          <w:right w:val="single" w:color="3E8853" w:themeColor="accent5" w:sz="4" w:space="0"/>
        </w:tcBorders>
      </w:tcPr>
    </w:tblStylePr>
    <w:tblStylePr w:type="band1Horz">
      <w:tblPr/>
      <w:tcPr>
        <w:tcBorders>
          <w:top w:val="single" w:color="3E8853" w:themeColor="accent5" w:sz="4" w:space="0"/>
          <w:bottom w:val="single" w:color="3E885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E8853" w:themeColor="accent5" w:sz="4" w:space="0"/>
          <w:left w:val="nil"/>
        </w:tcBorders>
      </w:tcPr>
    </w:tblStylePr>
    <w:tblStylePr w:type="swCell">
      <w:tblPr/>
      <w:tcPr>
        <w:tcBorders>
          <w:top w:val="double" w:color="3E8853" w:themeColor="accent5" w:sz="4" w:space="0"/>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color="62A39F" w:themeColor="accent6" w:sz="4" w:space="0"/>
        <w:left w:val="single" w:color="62A39F" w:themeColor="accent6" w:sz="4" w:space="0"/>
        <w:bottom w:val="single" w:color="62A39F" w:themeColor="accent6" w:sz="4" w:space="0"/>
        <w:right w:val="single" w:color="62A39F" w:themeColor="accent6" w:sz="4" w:space="0"/>
      </w:tblBorders>
    </w:tblPr>
    <w:tblStylePr w:type="firstRow">
      <w:rPr>
        <w:b/>
        <w:bCs/>
        <w:color w:val="FFFFFF" w:themeColor="background1"/>
      </w:rPr>
      <w:tblPr/>
      <w:tcPr>
        <w:shd w:val="clear" w:color="auto" w:fill="62A39F" w:themeFill="accent6"/>
      </w:tcPr>
    </w:tblStylePr>
    <w:tblStylePr w:type="lastRow">
      <w:rPr>
        <w:b/>
        <w:bCs/>
      </w:rPr>
      <w:tblPr/>
      <w:tcPr>
        <w:tcBorders>
          <w:top w:val="double" w:color="62A39F"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A39F" w:themeColor="accent6" w:sz="4" w:space="0"/>
          <w:right w:val="single" w:color="62A39F" w:themeColor="accent6" w:sz="4" w:space="0"/>
        </w:tcBorders>
      </w:tcPr>
    </w:tblStylePr>
    <w:tblStylePr w:type="band1Horz">
      <w:tblPr/>
      <w:tcPr>
        <w:tcBorders>
          <w:top w:val="single" w:color="62A39F" w:themeColor="accent6" w:sz="4" w:space="0"/>
          <w:bottom w:val="single" w:color="62A39F"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A39F" w:themeColor="accent6" w:sz="4" w:space="0"/>
          <w:left w:val="nil"/>
        </w:tcBorders>
      </w:tcPr>
    </w:tblStylePr>
    <w:tblStylePr w:type="swCell">
      <w:tblPr/>
      <w:tcPr>
        <w:tcBorders>
          <w:top w:val="double" w:color="62A39F" w:themeColor="accent6" w:sz="4" w:space="0"/>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color="76CDEE" w:themeColor="accent1" w:themeTint="99" w:sz="4" w:space="0"/>
        <w:left w:val="single" w:color="76CDEE" w:themeColor="accent1" w:themeTint="99" w:sz="4" w:space="0"/>
        <w:bottom w:val="single" w:color="76CDEE" w:themeColor="accent1" w:themeTint="99" w:sz="4" w:space="0"/>
        <w:right w:val="single" w:color="76CDEE" w:themeColor="accent1" w:themeTint="99" w:sz="4" w:space="0"/>
        <w:insideH w:val="single" w:color="76CDEE" w:themeColor="accent1" w:themeTint="99" w:sz="4" w:space="0"/>
      </w:tblBorders>
    </w:tblPr>
    <w:tblStylePr w:type="firstRow">
      <w:rPr>
        <w:b/>
        <w:bCs/>
        <w:color w:val="FFFFFF" w:themeColor="background1"/>
      </w:rPr>
      <w:tblPr/>
      <w:tcPr>
        <w:tcBorders>
          <w:top w:val="single" w:color="1CADE4" w:themeColor="accent1" w:sz="4" w:space="0"/>
          <w:left w:val="single" w:color="1CADE4" w:themeColor="accent1" w:sz="4" w:space="0"/>
          <w:bottom w:val="single" w:color="1CADE4" w:themeColor="accent1" w:sz="4" w:space="0"/>
          <w:right w:val="single" w:color="1CADE4" w:themeColor="accent1" w:sz="4" w:space="0"/>
          <w:insideH w:val="nil"/>
        </w:tcBorders>
        <w:shd w:val="clear" w:color="auto" w:fill="1CADE4" w:themeFill="accent1"/>
      </w:tcPr>
    </w:tblStylePr>
    <w:tblStylePr w:type="lastRow">
      <w:rPr>
        <w:b/>
        <w:bCs/>
      </w:rPr>
      <w:tblPr/>
      <w:tcPr>
        <w:tcBorders>
          <w:top w:val="double" w:color="76CDEE" w:themeColor="accent1" w:themeTint="99" w:sz="4" w:space="0"/>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color="74B5E4" w:themeColor="accent2" w:themeTint="99" w:sz="4" w:space="0"/>
        <w:left w:val="single" w:color="74B5E4" w:themeColor="accent2" w:themeTint="99" w:sz="4" w:space="0"/>
        <w:bottom w:val="single" w:color="74B5E4" w:themeColor="accent2" w:themeTint="99" w:sz="4" w:space="0"/>
        <w:right w:val="single" w:color="74B5E4" w:themeColor="accent2" w:themeTint="99" w:sz="4" w:space="0"/>
        <w:insideH w:val="single" w:color="74B5E4" w:themeColor="accent2" w:themeTint="99" w:sz="4" w:space="0"/>
      </w:tblBorders>
    </w:tblPr>
    <w:tblStylePr w:type="firstRow">
      <w:rPr>
        <w:b/>
        <w:bCs/>
        <w:color w:val="FFFFFF" w:themeColor="background1"/>
      </w:rPr>
      <w:tblPr/>
      <w:tcPr>
        <w:tcBorders>
          <w:top w:val="single" w:color="2683C6" w:themeColor="accent2" w:sz="4" w:space="0"/>
          <w:left w:val="single" w:color="2683C6" w:themeColor="accent2" w:sz="4" w:space="0"/>
          <w:bottom w:val="single" w:color="2683C6" w:themeColor="accent2" w:sz="4" w:space="0"/>
          <w:right w:val="single" w:color="2683C6" w:themeColor="accent2" w:sz="4" w:space="0"/>
          <w:insideH w:val="nil"/>
        </w:tcBorders>
        <w:shd w:val="clear" w:color="auto" w:fill="2683C6" w:themeFill="accent2"/>
      </w:tcPr>
    </w:tblStylePr>
    <w:tblStylePr w:type="lastRow">
      <w:rPr>
        <w:b/>
        <w:bCs/>
      </w:rPr>
      <w:tblPr/>
      <w:tcPr>
        <w:tcBorders>
          <w:top w:val="double" w:color="74B5E4" w:themeColor="accent2" w:themeTint="99" w:sz="4" w:space="0"/>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color="7CE1E7" w:themeColor="accent3" w:themeTint="99" w:sz="4" w:space="0"/>
        <w:left w:val="single" w:color="7CE1E7" w:themeColor="accent3" w:themeTint="99" w:sz="4" w:space="0"/>
        <w:bottom w:val="single" w:color="7CE1E7" w:themeColor="accent3" w:themeTint="99" w:sz="4" w:space="0"/>
        <w:right w:val="single" w:color="7CE1E7" w:themeColor="accent3" w:themeTint="99" w:sz="4" w:space="0"/>
        <w:insideH w:val="single" w:color="7CE1E7" w:themeColor="accent3" w:themeTint="99" w:sz="4" w:space="0"/>
      </w:tblBorders>
    </w:tblPr>
    <w:tblStylePr w:type="firstRow">
      <w:rPr>
        <w:b/>
        <w:bCs/>
        <w:color w:val="FFFFFF" w:themeColor="background1"/>
      </w:rPr>
      <w:tblPr/>
      <w:tcPr>
        <w:tcBorders>
          <w:top w:val="single" w:color="27CED7" w:themeColor="accent3" w:sz="4" w:space="0"/>
          <w:left w:val="single" w:color="27CED7" w:themeColor="accent3" w:sz="4" w:space="0"/>
          <w:bottom w:val="single" w:color="27CED7" w:themeColor="accent3" w:sz="4" w:space="0"/>
          <w:right w:val="single" w:color="27CED7" w:themeColor="accent3" w:sz="4" w:space="0"/>
          <w:insideH w:val="nil"/>
        </w:tcBorders>
        <w:shd w:val="clear" w:color="auto" w:fill="27CED7" w:themeFill="accent3"/>
      </w:tcPr>
    </w:tblStylePr>
    <w:tblStylePr w:type="lastRow">
      <w:rPr>
        <w:b/>
        <w:bCs/>
      </w:rPr>
      <w:tblPr/>
      <w:tcPr>
        <w:tcBorders>
          <w:top w:val="double" w:color="7CE1E7" w:themeColor="accent3" w:themeTint="99" w:sz="4" w:space="0"/>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color="8CD6C0" w:themeColor="accent4" w:themeTint="99" w:sz="4" w:space="0"/>
        <w:left w:val="single" w:color="8CD6C0" w:themeColor="accent4" w:themeTint="99" w:sz="4" w:space="0"/>
        <w:bottom w:val="single" w:color="8CD6C0" w:themeColor="accent4" w:themeTint="99" w:sz="4" w:space="0"/>
        <w:right w:val="single" w:color="8CD6C0" w:themeColor="accent4" w:themeTint="99" w:sz="4" w:space="0"/>
        <w:insideH w:val="single" w:color="8CD6C0" w:themeColor="accent4" w:themeTint="99" w:sz="4" w:space="0"/>
      </w:tblBorders>
    </w:tblPr>
    <w:tblStylePr w:type="firstRow">
      <w:rPr>
        <w:b/>
        <w:bCs/>
        <w:color w:val="FFFFFF" w:themeColor="background1"/>
      </w:rPr>
      <w:tblPr/>
      <w:tcPr>
        <w:tcBorders>
          <w:top w:val="single" w:color="42BA97" w:themeColor="accent4" w:sz="4" w:space="0"/>
          <w:left w:val="single" w:color="42BA97" w:themeColor="accent4" w:sz="4" w:space="0"/>
          <w:bottom w:val="single" w:color="42BA97" w:themeColor="accent4" w:sz="4" w:space="0"/>
          <w:right w:val="single" w:color="42BA97" w:themeColor="accent4" w:sz="4" w:space="0"/>
          <w:insideH w:val="nil"/>
        </w:tcBorders>
        <w:shd w:val="clear" w:color="auto" w:fill="42BA97" w:themeFill="accent4"/>
      </w:tcPr>
    </w:tblStylePr>
    <w:tblStylePr w:type="lastRow">
      <w:rPr>
        <w:b/>
        <w:bCs/>
      </w:rPr>
      <w:tblPr/>
      <w:tcPr>
        <w:tcBorders>
          <w:top w:val="double" w:color="8CD6C0" w:themeColor="accent4" w:themeTint="99" w:sz="4" w:space="0"/>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color="7EC492" w:themeColor="accent5" w:themeTint="99" w:sz="4" w:space="0"/>
        <w:left w:val="single" w:color="7EC492" w:themeColor="accent5" w:themeTint="99" w:sz="4" w:space="0"/>
        <w:bottom w:val="single" w:color="7EC492" w:themeColor="accent5" w:themeTint="99" w:sz="4" w:space="0"/>
        <w:right w:val="single" w:color="7EC492" w:themeColor="accent5" w:themeTint="99" w:sz="4" w:space="0"/>
        <w:insideH w:val="single" w:color="7EC492" w:themeColor="accent5" w:themeTint="99" w:sz="4" w:space="0"/>
      </w:tblBorders>
    </w:tblPr>
    <w:tblStylePr w:type="firstRow">
      <w:rPr>
        <w:b/>
        <w:bCs/>
        <w:color w:val="FFFFFF" w:themeColor="background1"/>
      </w:rPr>
      <w:tblPr/>
      <w:tcPr>
        <w:tcBorders>
          <w:top w:val="single" w:color="3E8853" w:themeColor="accent5" w:sz="4" w:space="0"/>
          <w:left w:val="single" w:color="3E8853" w:themeColor="accent5" w:sz="4" w:space="0"/>
          <w:bottom w:val="single" w:color="3E8853" w:themeColor="accent5" w:sz="4" w:space="0"/>
          <w:right w:val="single" w:color="3E8853" w:themeColor="accent5" w:sz="4" w:space="0"/>
          <w:insideH w:val="nil"/>
        </w:tcBorders>
        <w:shd w:val="clear" w:color="auto" w:fill="3E8853" w:themeFill="accent5"/>
      </w:tcPr>
    </w:tblStylePr>
    <w:tblStylePr w:type="lastRow">
      <w:rPr>
        <w:b/>
        <w:bCs/>
      </w:rPr>
      <w:tblPr/>
      <w:tcPr>
        <w:tcBorders>
          <w:top w:val="double" w:color="7EC492" w:themeColor="accent5" w:themeTint="99" w:sz="4" w:space="0"/>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color="A0C7C5" w:themeColor="accent6" w:themeTint="99" w:sz="4" w:space="0"/>
        <w:left w:val="single" w:color="A0C7C5" w:themeColor="accent6" w:themeTint="99" w:sz="4" w:space="0"/>
        <w:bottom w:val="single" w:color="A0C7C5" w:themeColor="accent6" w:themeTint="99" w:sz="4" w:space="0"/>
        <w:right w:val="single" w:color="A0C7C5" w:themeColor="accent6" w:themeTint="99" w:sz="4" w:space="0"/>
        <w:insideH w:val="single" w:color="A0C7C5" w:themeColor="accent6" w:themeTint="99" w:sz="4" w:space="0"/>
      </w:tblBorders>
    </w:tblPr>
    <w:tblStylePr w:type="firstRow">
      <w:rPr>
        <w:b/>
        <w:bCs/>
        <w:color w:val="FFFFFF" w:themeColor="background1"/>
      </w:rPr>
      <w:tblPr/>
      <w:tcPr>
        <w:tcBorders>
          <w:top w:val="single" w:color="62A39F" w:themeColor="accent6" w:sz="4" w:space="0"/>
          <w:left w:val="single" w:color="62A39F" w:themeColor="accent6" w:sz="4" w:space="0"/>
          <w:bottom w:val="single" w:color="62A39F" w:themeColor="accent6" w:sz="4" w:space="0"/>
          <w:right w:val="single" w:color="62A39F" w:themeColor="accent6" w:sz="4" w:space="0"/>
          <w:insideH w:val="nil"/>
        </w:tcBorders>
        <w:shd w:val="clear" w:color="auto" w:fill="62A39F" w:themeFill="accent6"/>
      </w:tcPr>
    </w:tblStylePr>
    <w:tblStylePr w:type="lastRow">
      <w:rPr>
        <w:b/>
        <w:bCs/>
      </w:rPr>
      <w:tblPr/>
      <w:tcPr>
        <w:tcBorders>
          <w:top w:val="double" w:color="A0C7C5" w:themeColor="accent6" w:themeTint="99" w:sz="4" w:space="0"/>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color="1CADE4" w:themeColor="accent1" w:sz="24" w:space="0"/>
        <w:left w:val="single" w:color="1CADE4" w:themeColor="accent1" w:sz="24" w:space="0"/>
        <w:bottom w:val="single" w:color="1CADE4" w:themeColor="accent1" w:sz="24" w:space="0"/>
        <w:right w:val="single" w:color="1CADE4" w:themeColor="accent1" w:sz="24" w:space="0"/>
      </w:tblBorders>
    </w:tblPr>
    <w:tcPr>
      <w:shd w:val="clear" w:color="auto" w:fill="1CADE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color="2683C6" w:themeColor="accent2" w:sz="24" w:space="0"/>
        <w:left w:val="single" w:color="2683C6" w:themeColor="accent2" w:sz="24" w:space="0"/>
        <w:bottom w:val="single" w:color="2683C6" w:themeColor="accent2" w:sz="24" w:space="0"/>
        <w:right w:val="single" w:color="2683C6" w:themeColor="accent2" w:sz="24" w:space="0"/>
      </w:tblBorders>
    </w:tblPr>
    <w:tcPr>
      <w:shd w:val="clear" w:color="auto" w:fill="2683C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color="27CED7" w:themeColor="accent3" w:sz="24" w:space="0"/>
        <w:left w:val="single" w:color="27CED7" w:themeColor="accent3" w:sz="24" w:space="0"/>
        <w:bottom w:val="single" w:color="27CED7" w:themeColor="accent3" w:sz="24" w:space="0"/>
        <w:right w:val="single" w:color="27CED7" w:themeColor="accent3" w:sz="24" w:space="0"/>
      </w:tblBorders>
    </w:tblPr>
    <w:tcPr>
      <w:shd w:val="clear" w:color="auto" w:fill="27CED7"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color="42BA97" w:themeColor="accent4" w:sz="24" w:space="0"/>
        <w:left w:val="single" w:color="42BA97" w:themeColor="accent4" w:sz="24" w:space="0"/>
        <w:bottom w:val="single" w:color="42BA97" w:themeColor="accent4" w:sz="24" w:space="0"/>
        <w:right w:val="single" w:color="42BA97" w:themeColor="accent4" w:sz="24" w:space="0"/>
      </w:tblBorders>
    </w:tblPr>
    <w:tcPr>
      <w:shd w:val="clear" w:color="auto" w:fill="42BA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color="3E8853" w:themeColor="accent5" w:sz="24" w:space="0"/>
        <w:left w:val="single" w:color="3E8853" w:themeColor="accent5" w:sz="24" w:space="0"/>
        <w:bottom w:val="single" w:color="3E8853" w:themeColor="accent5" w:sz="24" w:space="0"/>
        <w:right w:val="single" w:color="3E8853" w:themeColor="accent5" w:sz="24" w:space="0"/>
      </w:tblBorders>
    </w:tblPr>
    <w:tcPr>
      <w:shd w:val="clear" w:color="auto" w:fill="3E885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color="62A39F" w:themeColor="accent6" w:sz="24" w:space="0"/>
        <w:left w:val="single" w:color="62A39F" w:themeColor="accent6" w:sz="24" w:space="0"/>
        <w:bottom w:val="single" w:color="62A39F" w:themeColor="accent6" w:sz="24" w:space="0"/>
        <w:right w:val="single" w:color="62A39F" w:themeColor="accent6" w:sz="24" w:space="0"/>
      </w:tblBorders>
    </w:tblPr>
    <w:tcPr>
      <w:shd w:val="clear" w:color="auto" w:fill="62A39F"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1481AB" w:themeColor="accent1" w:themeShade="BF"/>
    </w:rPr>
    <w:tblPr>
      <w:tblStyleRowBandSize w:val="1"/>
      <w:tblStyleColBandSize w:val="1"/>
      <w:tblBorders>
        <w:top w:val="single" w:color="1CADE4" w:themeColor="accent1" w:sz="4" w:space="0"/>
        <w:bottom w:val="single" w:color="1CADE4" w:themeColor="accent1" w:sz="4" w:space="0"/>
      </w:tblBorders>
    </w:tblPr>
    <w:tblStylePr w:type="firstRow">
      <w:rPr>
        <w:b/>
        <w:bCs/>
      </w:rPr>
      <w:tblPr/>
      <w:tcPr>
        <w:tcBorders>
          <w:bottom w:val="single" w:color="1CADE4" w:themeColor="accent1" w:sz="4" w:space="0"/>
        </w:tcBorders>
      </w:tcPr>
    </w:tblStylePr>
    <w:tblStylePr w:type="lastRow">
      <w:rPr>
        <w:b/>
        <w:bCs/>
      </w:rPr>
      <w:tblPr/>
      <w:tcPr>
        <w:tcBorders>
          <w:top w:val="double" w:color="1CADE4" w:themeColor="accent1" w:sz="4" w:space="0"/>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1C6194" w:themeColor="accent2" w:themeShade="BF"/>
    </w:rPr>
    <w:tblPr>
      <w:tblStyleRowBandSize w:val="1"/>
      <w:tblStyleColBandSize w:val="1"/>
      <w:tblBorders>
        <w:top w:val="single" w:color="2683C6" w:themeColor="accent2" w:sz="4" w:space="0"/>
        <w:bottom w:val="single" w:color="2683C6" w:themeColor="accent2" w:sz="4" w:space="0"/>
      </w:tblBorders>
    </w:tblPr>
    <w:tblStylePr w:type="firstRow">
      <w:rPr>
        <w:b/>
        <w:bCs/>
      </w:rPr>
      <w:tblPr/>
      <w:tcPr>
        <w:tcBorders>
          <w:bottom w:val="single" w:color="2683C6" w:themeColor="accent2" w:sz="4" w:space="0"/>
        </w:tcBorders>
      </w:tcPr>
    </w:tblStylePr>
    <w:tblStylePr w:type="lastRow">
      <w:rPr>
        <w:b/>
        <w:bCs/>
      </w:rPr>
      <w:tblPr/>
      <w:tcPr>
        <w:tcBorders>
          <w:top w:val="double" w:color="2683C6" w:themeColor="accent2" w:sz="4" w:space="0"/>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1D99A0" w:themeColor="accent3" w:themeShade="BF"/>
    </w:rPr>
    <w:tblPr>
      <w:tblStyleRowBandSize w:val="1"/>
      <w:tblStyleColBandSize w:val="1"/>
      <w:tblBorders>
        <w:top w:val="single" w:color="27CED7" w:themeColor="accent3" w:sz="4" w:space="0"/>
        <w:bottom w:val="single" w:color="27CED7" w:themeColor="accent3" w:sz="4" w:space="0"/>
      </w:tblBorders>
    </w:tblPr>
    <w:tblStylePr w:type="firstRow">
      <w:rPr>
        <w:b/>
        <w:bCs/>
      </w:rPr>
      <w:tblPr/>
      <w:tcPr>
        <w:tcBorders>
          <w:bottom w:val="single" w:color="27CED7" w:themeColor="accent3" w:sz="4" w:space="0"/>
        </w:tcBorders>
      </w:tcPr>
    </w:tblStylePr>
    <w:tblStylePr w:type="lastRow">
      <w:rPr>
        <w:b/>
        <w:bCs/>
      </w:rPr>
      <w:tblPr/>
      <w:tcPr>
        <w:tcBorders>
          <w:top w:val="double" w:color="27CED7" w:themeColor="accent3" w:sz="4" w:space="0"/>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318B70" w:themeColor="accent4" w:themeShade="BF"/>
    </w:rPr>
    <w:tblPr>
      <w:tblStyleRowBandSize w:val="1"/>
      <w:tblStyleColBandSize w:val="1"/>
      <w:tblBorders>
        <w:top w:val="single" w:color="42BA97" w:themeColor="accent4" w:sz="4" w:space="0"/>
        <w:bottom w:val="single" w:color="42BA97" w:themeColor="accent4" w:sz="4" w:space="0"/>
      </w:tblBorders>
    </w:tblPr>
    <w:tblStylePr w:type="firstRow">
      <w:rPr>
        <w:b/>
        <w:bCs/>
      </w:rPr>
      <w:tblPr/>
      <w:tcPr>
        <w:tcBorders>
          <w:bottom w:val="single" w:color="42BA97" w:themeColor="accent4" w:sz="4" w:space="0"/>
        </w:tcBorders>
      </w:tcPr>
    </w:tblStylePr>
    <w:tblStylePr w:type="lastRow">
      <w:rPr>
        <w:b/>
        <w:bCs/>
      </w:rPr>
      <w:tblPr/>
      <w:tcPr>
        <w:tcBorders>
          <w:top w:val="double" w:color="42BA97" w:themeColor="accent4" w:sz="4" w:space="0"/>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2E653E" w:themeColor="accent5" w:themeShade="BF"/>
    </w:rPr>
    <w:tblPr>
      <w:tblStyleRowBandSize w:val="1"/>
      <w:tblStyleColBandSize w:val="1"/>
      <w:tblBorders>
        <w:top w:val="single" w:color="3E8853" w:themeColor="accent5" w:sz="4" w:space="0"/>
        <w:bottom w:val="single" w:color="3E8853" w:themeColor="accent5" w:sz="4" w:space="0"/>
      </w:tblBorders>
    </w:tblPr>
    <w:tblStylePr w:type="firstRow">
      <w:rPr>
        <w:b/>
        <w:bCs/>
      </w:rPr>
      <w:tblPr/>
      <w:tcPr>
        <w:tcBorders>
          <w:bottom w:val="single" w:color="3E8853" w:themeColor="accent5" w:sz="4" w:space="0"/>
        </w:tcBorders>
      </w:tcPr>
    </w:tblStylePr>
    <w:tblStylePr w:type="lastRow">
      <w:rPr>
        <w:b/>
        <w:bCs/>
      </w:rPr>
      <w:tblPr/>
      <w:tcPr>
        <w:tcBorders>
          <w:top w:val="double" w:color="3E8853" w:themeColor="accent5" w:sz="4" w:space="0"/>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487B77" w:themeColor="accent6" w:themeShade="BF"/>
    </w:rPr>
    <w:tblPr>
      <w:tblStyleRowBandSize w:val="1"/>
      <w:tblStyleColBandSize w:val="1"/>
      <w:tblBorders>
        <w:top w:val="single" w:color="62A39F" w:themeColor="accent6" w:sz="4" w:space="0"/>
        <w:bottom w:val="single" w:color="62A39F" w:themeColor="accent6" w:sz="4" w:space="0"/>
      </w:tblBorders>
    </w:tblPr>
    <w:tblStylePr w:type="firstRow">
      <w:rPr>
        <w:b/>
        <w:bCs/>
      </w:rPr>
      <w:tblPr/>
      <w:tcPr>
        <w:tcBorders>
          <w:bottom w:val="single" w:color="62A39F" w:themeColor="accent6" w:sz="4" w:space="0"/>
        </w:tcBorders>
      </w:tcPr>
    </w:tblStylePr>
    <w:tblStylePr w:type="lastRow">
      <w:rPr>
        <w:b/>
        <w:bCs/>
      </w:rPr>
      <w:tblPr/>
      <w:tcPr>
        <w:tcBorders>
          <w:top w:val="double" w:color="62A39F" w:themeColor="accent6" w:sz="4" w:space="0"/>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1481A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CADE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CADE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CADE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CADE4" w:themeColor="accent1" w:sz="4" w:space="0"/>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1C619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683C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683C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683C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683C6" w:themeColor="accent2" w:sz="4" w:space="0"/>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1D99A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7CED7"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7CED7"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7CED7"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7CED7" w:themeColor="accent3" w:sz="4" w:space="0"/>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318B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2BA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2BA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2BA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2BA97" w:themeColor="accent4" w:sz="4" w:space="0"/>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2E653E"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E885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E885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E885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E8853" w:themeColor="accent5" w:sz="4" w:space="0"/>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487B77"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A39F"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A39F"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A39F"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A39F" w:themeColor="accent6" w:sz="4" w:space="0"/>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color="54C1EA" w:themeColor="accent1" w:themeTint="BF" w:sz="8" w:space="0"/>
        <w:left w:val="single" w:color="54C1EA" w:themeColor="accent1" w:themeTint="BF" w:sz="8" w:space="0"/>
        <w:bottom w:val="single" w:color="54C1EA" w:themeColor="accent1" w:themeTint="BF" w:sz="8" w:space="0"/>
        <w:right w:val="single" w:color="54C1EA" w:themeColor="accent1" w:themeTint="BF" w:sz="8" w:space="0"/>
        <w:insideH w:val="single" w:color="54C1EA" w:themeColor="accent1" w:themeTint="BF" w:sz="8" w:space="0"/>
        <w:insideV w:val="single" w:color="54C1EA" w:themeColor="accent1" w:themeTint="BF" w:sz="8" w:space="0"/>
      </w:tblBorders>
    </w:tblPr>
    <w:tcPr>
      <w:shd w:val="clear" w:color="auto" w:fill="C6EAF8" w:themeFill="accent1" w:themeFillTint="3F"/>
    </w:tcPr>
    <w:tblStylePr w:type="firstRow">
      <w:rPr>
        <w:b/>
        <w:bCs/>
      </w:rPr>
    </w:tblStylePr>
    <w:tblStylePr w:type="lastRow">
      <w:rPr>
        <w:b/>
        <w:bCs/>
      </w:rPr>
      <w:tblPr/>
      <w:tcPr>
        <w:tcBorders>
          <w:top w:val="single" w:color="54C1EA" w:themeColor="accent1" w:themeTint="BF" w:sz="18" w:space="0"/>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color="52A3DE" w:themeColor="accent2" w:themeTint="BF" w:sz="8" w:space="0"/>
        <w:left w:val="single" w:color="52A3DE" w:themeColor="accent2" w:themeTint="BF" w:sz="8" w:space="0"/>
        <w:bottom w:val="single" w:color="52A3DE" w:themeColor="accent2" w:themeTint="BF" w:sz="8" w:space="0"/>
        <w:right w:val="single" w:color="52A3DE" w:themeColor="accent2" w:themeTint="BF" w:sz="8" w:space="0"/>
        <w:insideH w:val="single" w:color="52A3DE" w:themeColor="accent2" w:themeTint="BF" w:sz="8" w:space="0"/>
        <w:insideV w:val="single" w:color="52A3DE" w:themeColor="accent2" w:themeTint="BF" w:sz="8" w:space="0"/>
      </w:tblBorders>
    </w:tblPr>
    <w:tcPr>
      <w:shd w:val="clear" w:color="auto" w:fill="C5E0F4" w:themeFill="accent2" w:themeFillTint="3F"/>
    </w:tcPr>
    <w:tblStylePr w:type="firstRow">
      <w:rPr>
        <w:b/>
        <w:bCs/>
      </w:rPr>
    </w:tblStylePr>
    <w:tblStylePr w:type="lastRow">
      <w:rPr>
        <w:b/>
        <w:bCs/>
      </w:rPr>
      <w:tblPr/>
      <w:tcPr>
        <w:tcBorders>
          <w:top w:val="single" w:color="52A3DE" w:themeColor="accent2" w:themeTint="BF" w:sz="18" w:space="0"/>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color="5CDAE1" w:themeColor="accent3" w:themeTint="BF" w:sz="8" w:space="0"/>
        <w:left w:val="single" w:color="5CDAE1" w:themeColor="accent3" w:themeTint="BF" w:sz="8" w:space="0"/>
        <w:bottom w:val="single" w:color="5CDAE1" w:themeColor="accent3" w:themeTint="BF" w:sz="8" w:space="0"/>
        <w:right w:val="single" w:color="5CDAE1" w:themeColor="accent3" w:themeTint="BF" w:sz="8" w:space="0"/>
        <w:insideH w:val="single" w:color="5CDAE1" w:themeColor="accent3" w:themeTint="BF" w:sz="8" w:space="0"/>
        <w:insideV w:val="single" w:color="5CDAE1" w:themeColor="accent3" w:themeTint="BF" w:sz="8" w:space="0"/>
      </w:tblBorders>
    </w:tblPr>
    <w:tcPr>
      <w:shd w:val="clear" w:color="auto" w:fill="C9F2F5" w:themeFill="accent3" w:themeFillTint="3F"/>
    </w:tcPr>
    <w:tblStylePr w:type="firstRow">
      <w:rPr>
        <w:b/>
        <w:bCs/>
      </w:rPr>
    </w:tblStylePr>
    <w:tblStylePr w:type="lastRow">
      <w:rPr>
        <w:b/>
        <w:bCs/>
      </w:rPr>
      <w:tblPr/>
      <w:tcPr>
        <w:tcBorders>
          <w:top w:val="single" w:color="5CDAE1" w:themeColor="accent3" w:themeTint="BF" w:sz="18" w:space="0"/>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color="70CCB1" w:themeColor="accent4" w:themeTint="BF" w:sz="8" w:space="0"/>
        <w:left w:val="single" w:color="70CCB1" w:themeColor="accent4" w:themeTint="BF" w:sz="8" w:space="0"/>
        <w:bottom w:val="single" w:color="70CCB1" w:themeColor="accent4" w:themeTint="BF" w:sz="8" w:space="0"/>
        <w:right w:val="single" w:color="70CCB1" w:themeColor="accent4" w:themeTint="BF" w:sz="8" w:space="0"/>
        <w:insideH w:val="single" w:color="70CCB1" w:themeColor="accent4" w:themeTint="BF" w:sz="8" w:space="0"/>
        <w:insideV w:val="single" w:color="70CCB1" w:themeColor="accent4" w:themeTint="BF" w:sz="8" w:space="0"/>
      </w:tblBorders>
    </w:tblPr>
    <w:tcPr>
      <w:shd w:val="clear" w:color="auto" w:fill="CFEEE5" w:themeFill="accent4" w:themeFillTint="3F"/>
    </w:tcPr>
    <w:tblStylePr w:type="firstRow">
      <w:rPr>
        <w:b/>
        <w:bCs/>
      </w:rPr>
    </w:tblStylePr>
    <w:tblStylePr w:type="lastRow">
      <w:rPr>
        <w:b/>
        <w:bCs/>
      </w:rPr>
      <w:tblPr/>
      <w:tcPr>
        <w:tcBorders>
          <w:top w:val="single" w:color="70CCB1" w:themeColor="accent4" w:themeTint="BF" w:sz="18" w:space="0"/>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color="5EB576" w:themeColor="accent5" w:themeTint="BF" w:sz="8" w:space="0"/>
        <w:left w:val="single" w:color="5EB576" w:themeColor="accent5" w:themeTint="BF" w:sz="8" w:space="0"/>
        <w:bottom w:val="single" w:color="5EB576" w:themeColor="accent5" w:themeTint="BF" w:sz="8" w:space="0"/>
        <w:right w:val="single" w:color="5EB576" w:themeColor="accent5" w:themeTint="BF" w:sz="8" w:space="0"/>
        <w:insideH w:val="single" w:color="5EB576" w:themeColor="accent5" w:themeTint="BF" w:sz="8" w:space="0"/>
        <w:insideV w:val="single" w:color="5EB576" w:themeColor="accent5" w:themeTint="BF" w:sz="8" w:space="0"/>
      </w:tblBorders>
    </w:tblPr>
    <w:tcPr>
      <w:shd w:val="clear" w:color="auto" w:fill="C9E6D2" w:themeFill="accent5" w:themeFillTint="3F"/>
    </w:tcPr>
    <w:tblStylePr w:type="firstRow">
      <w:rPr>
        <w:b/>
        <w:bCs/>
      </w:rPr>
    </w:tblStylePr>
    <w:tblStylePr w:type="lastRow">
      <w:rPr>
        <w:b/>
        <w:bCs/>
      </w:rPr>
      <w:tblPr/>
      <w:tcPr>
        <w:tcBorders>
          <w:top w:val="single" w:color="5EB576" w:themeColor="accent5" w:themeTint="BF" w:sz="18" w:space="0"/>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color="89BAB7" w:themeColor="accent6" w:themeTint="BF" w:sz="8" w:space="0"/>
        <w:left w:val="single" w:color="89BAB7" w:themeColor="accent6" w:themeTint="BF" w:sz="8" w:space="0"/>
        <w:bottom w:val="single" w:color="89BAB7" w:themeColor="accent6" w:themeTint="BF" w:sz="8" w:space="0"/>
        <w:right w:val="single" w:color="89BAB7" w:themeColor="accent6" w:themeTint="BF" w:sz="8" w:space="0"/>
        <w:insideH w:val="single" w:color="89BAB7" w:themeColor="accent6" w:themeTint="BF" w:sz="8" w:space="0"/>
        <w:insideV w:val="single" w:color="89BAB7" w:themeColor="accent6" w:themeTint="BF" w:sz="8" w:space="0"/>
      </w:tblBorders>
    </w:tblPr>
    <w:tcPr>
      <w:shd w:val="clear" w:color="auto" w:fill="D8E8E7" w:themeFill="accent6" w:themeFillTint="3F"/>
    </w:tcPr>
    <w:tblStylePr w:type="firstRow">
      <w:rPr>
        <w:b/>
        <w:bCs/>
      </w:rPr>
    </w:tblStylePr>
    <w:tblStylePr w:type="lastRow">
      <w:rPr>
        <w:b/>
        <w:bCs/>
      </w:rPr>
      <w:tblPr/>
      <w:tcPr>
        <w:tcBorders>
          <w:top w:val="single" w:color="89BAB7" w:themeColor="accent6" w:themeTint="BF" w:sz="18" w:space="0"/>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1CADE4" w:themeColor="accent1" w:sz="8" w:space="0"/>
        <w:left w:val="single" w:color="1CADE4" w:themeColor="accent1" w:sz="8" w:space="0"/>
        <w:bottom w:val="single" w:color="1CADE4" w:themeColor="accent1" w:sz="8" w:space="0"/>
        <w:right w:val="single" w:color="1CADE4" w:themeColor="accent1" w:sz="8" w:space="0"/>
        <w:insideH w:val="single" w:color="1CADE4" w:themeColor="accent1" w:sz="8" w:space="0"/>
        <w:insideV w:val="single" w:color="1CADE4" w:themeColor="accent1" w:sz="8" w:space="0"/>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color="1CADE4" w:themeColor="accent1" w:sz="6" w:space="0"/>
          <w:insideV w:val="single" w:color="1CADE4" w:themeColor="accent1" w:sz="6" w:space="0"/>
        </w:tcBorders>
        <w:shd w:val="clear" w:color="auto" w:fill="8DD5F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683C6" w:themeColor="accent2" w:sz="8" w:space="0"/>
        <w:left w:val="single" w:color="2683C6" w:themeColor="accent2" w:sz="8" w:space="0"/>
        <w:bottom w:val="single" w:color="2683C6" w:themeColor="accent2" w:sz="8" w:space="0"/>
        <w:right w:val="single" w:color="2683C6" w:themeColor="accent2" w:sz="8" w:space="0"/>
        <w:insideH w:val="single" w:color="2683C6" w:themeColor="accent2" w:sz="8" w:space="0"/>
        <w:insideV w:val="single" w:color="2683C6" w:themeColor="accent2" w:sz="8" w:space="0"/>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color="2683C6" w:themeColor="accent2" w:sz="6" w:space="0"/>
          <w:insideV w:val="single" w:color="2683C6" w:themeColor="accent2" w:sz="6" w:space="0"/>
        </w:tcBorders>
        <w:shd w:val="clear" w:color="auto" w:fill="8CC2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7CED7" w:themeColor="accent3" w:sz="8" w:space="0"/>
        <w:left w:val="single" w:color="27CED7" w:themeColor="accent3" w:sz="8" w:space="0"/>
        <w:bottom w:val="single" w:color="27CED7" w:themeColor="accent3" w:sz="8" w:space="0"/>
        <w:right w:val="single" w:color="27CED7" w:themeColor="accent3" w:sz="8" w:space="0"/>
        <w:insideH w:val="single" w:color="27CED7" w:themeColor="accent3" w:sz="8" w:space="0"/>
        <w:insideV w:val="single" w:color="27CED7" w:themeColor="accent3" w:sz="8" w:space="0"/>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color="27CED7" w:themeColor="accent3" w:sz="6" w:space="0"/>
          <w:insideV w:val="single" w:color="27CED7" w:themeColor="accent3" w:sz="6" w:space="0"/>
        </w:tcBorders>
        <w:shd w:val="clear" w:color="auto" w:fill="92E6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2BA97" w:themeColor="accent4" w:sz="8" w:space="0"/>
        <w:left w:val="single" w:color="42BA97" w:themeColor="accent4" w:sz="8" w:space="0"/>
        <w:bottom w:val="single" w:color="42BA97" w:themeColor="accent4" w:sz="8" w:space="0"/>
        <w:right w:val="single" w:color="42BA97" w:themeColor="accent4" w:sz="8" w:space="0"/>
        <w:insideH w:val="single" w:color="42BA97" w:themeColor="accent4" w:sz="8" w:space="0"/>
        <w:insideV w:val="single" w:color="42BA97" w:themeColor="accent4" w:sz="8" w:space="0"/>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color="42BA97" w:themeColor="accent4" w:sz="6" w:space="0"/>
          <w:insideV w:val="single" w:color="42BA97" w:themeColor="accent4" w:sz="6" w:space="0"/>
        </w:tcBorders>
        <w:shd w:val="clear" w:color="auto" w:fill="A0DDC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E8853" w:themeColor="accent5" w:sz="8" w:space="0"/>
        <w:left w:val="single" w:color="3E8853" w:themeColor="accent5" w:sz="8" w:space="0"/>
        <w:bottom w:val="single" w:color="3E8853" w:themeColor="accent5" w:sz="8" w:space="0"/>
        <w:right w:val="single" w:color="3E8853" w:themeColor="accent5" w:sz="8" w:space="0"/>
        <w:insideH w:val="single" w:color="3E8853" w:themeColor="accent5" w:sz="8" w:space="0"/>
        <w:insideV w:val="single" w:color="3E8853" w:themeColor="accent5" w:sz="8" w:space="0"/>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color="3E8853" w:themeColor="accent5" w:sz="6" w:space="0"/>
          <w:insideV w:val="single" w:color="3E8853" w:themeColor="accent5" w:sz="6" w:space="0"/>
        </w:tcBorders>
        <w:shd w:val="clear" w:color="auto" w:fill="94CE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A39F" w:themeColor="accent6" w:sz="8" w:space="0"/>
        <w:left w:val="single" w:color="62A39F" w:themeColor="accent6" w:sz="8" w:space="0"/>
        <w:bottom w:val="single" w:color="62A39F" w:themeColor="accent6" w:sz="8" w:space="0"/>
        <w:right w:val="single" w:color="62A39F" w:themeColor="accent6" w:sz="8" w:space="0"/>
        <w:insideH w:val="single" w:color="62A39F" w:themeColor="accent6" w:sz="8" w:space="0"/>
        <w:insideV w:val="single" w:color="62A39F" w:themeColor="accent6" w:sz="8" w:space="0"/>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color="62A39F" w:themeColor="accent6" w:sz="6" w:space="0"/>
          <w:insideV w:val="single" w:color="62A39F" w:themeColor="accent6" w:sz="6" w:space="0"/>
        </w:tcBorders>
        <w:shd w:val="clear" w:color="auto" w:fill="B0D1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EAF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CADE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CADE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CADE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CADE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DD5F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DD5F1"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E0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683C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683C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683C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683C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C2E9"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C2E9"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F2F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7CED7"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7CED7"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7CED7"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7CED7"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2E6E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2E6EB"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EEE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2BA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2BA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2BA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2BA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DDCB"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DDCB"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E6D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E885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E885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E885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E885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4CEA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4CEA4"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E8E7"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A39F"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A39F"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A39F"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A39F"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D1C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D1CF"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35B74"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1CADE4" w:themeColor="accent1" w:sz="8" w:space="0"/>
        <w:bottom w:val="single" w:color="1CADE4" w:themeColor="accent1" w:sz="8" w:space="0"/>
      </w:tblBorders>
    </w:tblPr>
    <w:tblStylePr w:type="firstRow">
      <w:rPr>
        <w:rFonts w:asciiTheme="majorHAnsi" w:hAnsiTheme="majorHAnsi" w:eastAsiaTheme="majorEastAsia" w:cstheme="majorBidi"/>
      </w:rPr>
      <w:tblPr/>
      <w:tcPr>
        <w:tcBorders>
          <w:top w:val="nil"/>
          <w:bottom w:val="single" w:color="1CADE4" w:themeColor="accent1" w:sz="8" w:space="0"/>
        </w:tcBorders>
      </w:tcPr>
    </w:tblStylePr>
    <w:tblStylePr w:type="lastRow">
      <w:rPr>
        <w:b/>
        <w:bCs/>
        <w:color w:val="335B74" w:themeColor="text2"/>
      </w:rPr>
      <w:tblPr/>
      <w:tcPr>
        <w:tcBorders>
          <w:top w:val="single" w:color="1CADE4" w:themeColor="accent1" w:sz="8" w:space="0"/>
          <w:bottom w:val="single" w:color="1CADE4" w:themeColor="accent1" w:sz="8" w:space="0"/>
        </w:tcBorders>
      </w:tcPr>
    </w:tblStylePr>
    <w:tblStylePr w:type="firstCol">
      <w:rPr>
        <w:b/>
        <w:bCs/>
      </w:rPr>
    </w:tblStylePr>
    <w:tblStylePr w:type="lastCol">
      <w:rPr>
        <w:b/>
        <w:bCs/>
      </w:rPr>
      <w:tblPr/>
      <w:tcPr>
        <w:tcBorders>
          <w:top w:val="single" w:color="1CADE4" w:themeColor="accent1" w:sz="8" w:space="0"/>
          <w:bottom w:val="single" w:color="1CADE4" w:themeColor="accent1" w:sz="8" w:space="0"/>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2683C6" w:themeColor="accent2" w:sz="8" w:space="0"/>
        <w:bottom w:val="single" w:color="2683C6" w:themeColor="accent2" w:sz="8" w:space="0"/>
      </w:tblBorders>
    </w:tblPr>
    <w:tblStylePr w:type="firstRow">
      <w:rPr>
        <w:rFonts w:asciiTheme="majorHAnsi" w:hAnsiTheme="majorHAnsi" w:eastAsiaTheme="majorEastAsia" w:cstheme="majorBidi"/>
      </w:rPr>
      <w:tblPr/>
      <w:tcPr>
        <w:tcBorders>
          <w:top w:val="nil"/>
          <w:bottom w:val="single" w:color="2683C6" w:themeColor="accent2" w:sz="8" w:space="0"/>
        </w:tcBorders>
      </w:tcPr>
    </w:tblStylePr>
    <w:tblStylePr w:type="lastRow">
      <w:rPr>
        <w:b/>
        <w:bCs/>
        <w:color w:val="335B74" w:themeColor="text2"/>
      </w:rPr>
      <w:tblPr/>
      <w:tcPr>
        <w:tcBorders>
          <w:top w:val="single" w:color="2683C6" w:themeColor="accent2" w:sz="8" w:space="0"/>
          <w:bottom w:val="single" w:color="2683C6" w:themeColor="accent2" w:sz="8" w:space="0"/>
        </w:tcBorders>
      </w:tcPr>
    </w:tblStylePr>
    <w:tblStylePr w:type="firstCol">
      <w:rPr>
        <w:b/>
        <w:bCs/>
      </w:rPr>
    </w:tblStylePr>
    <w:tblStylePr w:type="lastCol">
      <w:rPr>
        <w:b/>
        <w:bCs/>
      </w:rPr>
      <w:tblPr/>
      <w:tcPr>
        <w:tcBorders>
          <w:top w:val="single" w:color="2683C6" w:themeColor="accent2" w:sz="8" w:space="0"/>
          <w:bottom w:val="single" w:color="2683C6" w:themeColor="accent2" w:sz="8" w:space="0"/>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27CED7" w:themeColor="accent3" w:sz="8" w:space="0"/>
        <w:bottom w:val="single" w:color="27CED7" w:themeColor="accent3" w:sz="8" w:space="0"/>
      </w:tblBorders>
    </w:tblPr>
    <w:tblStylePr w:type="firstRow">
      <w:rPr>
        <w:rFonts w:asciiTheme="majorHAnsi" w:hAnsiTheme="majorHAnsi" w:eastAsiaTheme="majorEastAsia" w:cstheme="majorBidi"/>
      </w:rPr>
      <w:tblPr/>
      <w:tcPr>
        <w:tcBorders>
          <w:top w:val="nil"/>
          <w:bottom w:val="single" w:color="27CED7" w:themeColor="accent3" w:sz="8" w:space="0"/>
        </w:tcBorders>
      </w:tcPr>
    </w:tblStylePr>
    <w:tblStylePr w:type="lastRow">
      <w:rPr>
        <w:b/>
        <w:bCs/>
        <w:color w:val="335B74" w:themeColor="text2"/>
      </w:rPr>
      <w:tblPr/>
      <w:tcPr>
        <w:tcBorders>
          <w:top w:val="single" w:color="27CED7" w:themeColor="accent3" w:sz="8" w:space="0"/>
          <w:bottom w:val="single" w:color="27CED7" w:themeColor="accent3" w:sz="8" w:space="0"/>
        </w:tcBorders>
      </w:tcPr>
    </w:tblStylePr>
    <w:tblStylePr w:type="firstCol">
      <w:rPr>
        <w:b/>
        <w:bCs/>
      </w:rPr>
    </w:tblStylePr>
    <w:tblStylePr w:type="lastCol">
      <w:rPr>
        <w:b/>
        <w:bCs/>
      </w:rPr>
      <w:tblPr/>
      <w:tcPr>
        <w:tcBorders>
          <w:top w:val="single" w:color="27CED7" w:themeColor="accent3" w:sz="8" w:space="0"/>
          <w:bottom w:val="single" w:color="27CED7" w:themeColor="accent3" w:sz="8" w:space="0"/>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42BA97" w:themeColor="accent4" w:sz="8" w:space="0"/>
        <w:bottom w:val="single" w:color="42BA97" w:themeColor="accent4" w:sz="8" w:space="0"/>
      </w:tblBorders>
    </w:tblPr>
    <w:tblStylePr w:type="firstRow">
      <w:rPr>
        <w:rFonts w:asciiTheme="majorHAnsi" w:hAnsiTheme="majorHAnsi" w:eastAsiaTheme="majorEastAsia" w:cstheme="majorBidi"/>
      </w:rPr>
      <w:tblPr/>
      <w:tcPr>
        <w:tcBorders>
          <w:top w:val="nil"/>
          <w:bottom w:val="single" w:color="42BA97" w:themeColor="accent4" w:sz="8" w:space="0"/>
        </w:tcBorders>
      </w:tcPr>
    </w:tblStylePr>
    <w:tblStylePr w:type="lastRow">
      <w:rPr>
        <w:b/>
        <w:bCs/>
        <w:color w:val="335B74" w:themeColor="text2"/>
      </w:rPr>
      <w:tblPr/>
      <w:tcPr>
        <w:tcBorders>
          <w:top w:val="single" w:color="42BA97" w:themeColor="accent4" w:sz="8" w:space="0"/>
          <w:bottom w:val="single" w:color="42BA97" w:themeColor="accent4" w:sz="8" w:space="0"/>
        </w:tcBorders>
      </w:tcPr>
    </w:tblStylePr>
    <w:tblStylePr w:type="firstCol">
      <w:rPr>
        <w:b/>
        <w:bCs/>
      </w:rPr>
    </w:tblStylePr>
    <w:tblStylePr w:type="lastCol">
      <w:rPr>
        <w:b/>
        <w:bCs/>
      </w:rPr>
      <w:tblPr/>
      <w:tcPr>
        <w:tcBorders>
          <w:top w:val="single" w:color="42BA97" w:themeColor="accent4" w:sz="8" w:space="0"/>
          <w:bottom w:val="single" w:color="42BA97" w:themeColor="accent4" w:sz="8" w:space="0"/>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3E8853" w:themeColor="accent5" w:sz="8" w:space="0"/>
        <w:bottom w:val="single" w:color="3E8853" w:themeColor="accent5" w:sz="8" w:space="0"/>
      </w:tblBorders>
    </w:tblPr>
    <w:tblStylePr w:type="firstRow">
      <w:rPr>
        <w:rFonts w:asciiTheme="majorHAnsi" w:hAnsiTheme="majorHAnsi" w:eastAsiaTheme="majorEastAsia" w:cstheme="majorBidi"/>
      </w:rPr>
      <w:tblPr/>
      <w:tcPr>
        <w:tcBorders>
          <w:top w:val="nil"/>
          <w:bottom w:val="single" w:color="3E8853" w:themeColor="accent5" w:sz="8" w:space="0"/>
        </w:tcBorders>
      </w:tcPr>
    </w:tblStylePr>
    <w:tblStylePr w:type="lastRow">
      <w:rPr>
        <w:b/>
        <w:bCs/>
        <w:color w:val="335B74" w:themeColor="text2"/>
      </w:rPr>
      <w:tblPr/>
      <w:tcPr>
        <w:tcBorders>
          <w:top w:val="single" w:color="3E8853" w:themeColor="accent5" w:sz="8" w:space="0"/>
          <w:bottom w:val="single" w:color="3E8853" w:themeColor="accent5" w:sz="8" w:space="0"/>
        </w:tcBorders>
      </w:tcPr>
    </w:tblStylePr>
    <w:tblStylePr w:type="firstCol">
      <w:rPr>
        <w:b/>
        <w:bCs/>
      </w:rPr>
    </w:tblStylePr>
    <w:tblStylePr w:type="lastCol">
      <w:rPr>
        <w:b/>
        <w:bCs/>
      </w:rPr>
      <w:tblPr/>
      <w:tcPr>
        <w:tcBorders>
          <w:top w:val="single" w:color="3E8853" w:themeColor="accent5" w:sz="8" w:space="0"/>
          <w:bottom w:val="single" w:color="3E8853" w:themeColor="accent5" w:sz="8" w:space="0"/>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color="62A39F" w:themeColor="accent6" w:sz="8" w:space="0"/>
        <w:bottom w:val="single" w:color="62A39F" w:themeColor="accent6" w:sz="8" w:space="0"/>
      </w:tblBorders>
    </w:tblPr>
    <w:tblStylePr w:type="firstRow">
      <w:rPr>
        <w:rFonts w:asciiTheme="majorHAnsi" w:hAnsiTheme="majorHAnsi" w:eastAsiaTheme="majorEastAsia" w:cstheme="majorBidi"/>
      </w:rPr>
      <w:tblPr/>
      <w:tcPr>
        <w:tcBorders>
          <w:top w:val="nil"/>
          <w:bottom w:val="single" w:color="62A39F" w:themeColor="accent6" w:sz="8" w:space="0"/>
        </w:tcBorders>
      </w:tcPr>
    </w:tblStylePr>
    <w:tblStylePr w:type="lastRow">
      <w:rPr>
        <w:b/>
        <w:bCs/>
        <w:color w:val="335B74" w:themeColor="text2"/>
      </w:rPr>
      <w:tblPr/>
      <w:tcPr>
        <w:tcBorders>
          <w:top w:val="single" w:color="62A39F" w:themeColor="accent6" w:sz="8" w:space="0"/>
          <w:bottom w:val="single" w:color="62A39F" w:themeColor="accent6" w:sz="8" w:space="0"/>
        </w:tcBorders>
      </w:tcPr>
    </w:tblStylePr>
    <w:tblStylePr w:type="firstCol">
      <w:rPr>
        <w:b/>
        <w:bCs/>
      </w:rPr>
    </w:tblStylePr>
    <w:tblStylePr w:type="lastCol">
      <w:rPr>
        <w:b/>
        <w:bCs/>
      </w:rPr>
      <w:tblPr/>
      <w:tcPr>
        <w:tcBorders>
          <w:top w:val="single" w:color="62A39F" w:themeColor="accent6" w:sz="8" w:space="0"/>
          <w:bottom w:val="single" w:color="62A39F" w:themeColor="accent6" w:sz="8" w:space="0"/>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1CADE4" w:themeColor="accent1" w:sz="8" w:space="0"/>
        <w:left w:val="single" w:color="1CADE4" w:themeColor="accent1" w:sz="8" w:space="0"/>
        <w:bottom w:val="single" w:color="1CADE4" w:themeColor="accent1" w:sz="8" w:space="0"/>
        <w:right w:val="single" w:color="1CADE4" w:themeColor="accent1" w:sz="8" w:space="0"/>
      </w:tblBorders>
    </w:tblPr>
    <w:tblStylePr w:type="firstRow">
      <w:rPr>
        <w:sz w:val="24"/>
        <w:szCs w:val="24"/>
      </w:rPr>
      <w:tblPr/>
      <w:tcPr>
        <w:tcBorders>
          <w:top w:val="nil"/>
          <w:left w:val="nil"/>
          <w:bottom w:val="single" w:color="1CADE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CADE4" w:themeColor="accent1" w:sz="8" w:space="0"/>
          <w:insideH w:val="nil"/>
          <w:insideV w:val="nil"/>
        </w:tcBorders>
        <w:shd w:val="clear" w:color="auto" w:fill="FFFFFF" w:themeFill="background1"/>
      </w:tcPr>
    </w:tblStylePr>
    <w:tblStylePr w:type="lastCol">
      <w:tblPr/>
      <w:tcPr>
        <w:tcBorders>
          <w:top w:val="nil"/>
          <w:left w:val="single" w:color="1CADE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683C6" w:themeColor="accent2" w:sz="8" w:space="0"/>
        <w:left w:val="single" w:color="2683C6" w:themeColor="accent2" w:sz="8" w:space="0"/>
        <w:bottom w:val="single" w:color="2683C6" w:themeColor="accent2" w:sz="8" w:space="0"/>
        <w:right w:val="single" w:color="2683C6" w:themeColor="accent2" w:sz="8" w:space="0"/>
      </w:tblBorders>
    </w:tblPr>
    <w:tblStylePr w:type="firstRow">
      <w:rPr>
        <w:sz w:val="24"/>
        <w:szCs w:val="24"/>
      </w:rPr>
      <w:tblPr/>
      <w:tcPr>
        <w:tcBorders>
          <w:top w:val="nil"/>
          <w:left w:val="nil"/>
          <w:bottom w:val="single" w:color="2683C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683C6" w:themeColor="accent2" w:sz="8" w:space="0"/>
          <w:insideH w:val="nil"/>
          <w:insideV w:val="nil"/>
        </w:tcBorders>
        <w:shd w:val="clear" w:color="auto" w:fill="FFFFFF" w:themeFill="background1"/>
      </w:tcPr>
    </w:tblStylePr>
    <w:tblStylePr w:type="lastCol">
      <w:tblPr/>
      <w:tcPr>
        <w:tcBorders>
          <w:top w:val="nil"/>
          <w:left w:val="single" w:color="2683C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7CED7" w:themeColor="accent3" w:sz="8" w:space="0"/>
        <w:left w:val="single" w:color="27CED7" w:themeColor="accent3" w:sz="8" w:space="0"/>
        <w:bottom w:val="single" w:color="27CED7" w:themeColor="accent3" w:sz="8" w:space="0"/>
        <w:right w:val="single" w:color="27CED7" w:themeColor="accent3" w:sz="8" w:space="0"/>
      </w:tblBorders>
    </w:tblPr>
    <w:tblStylePr w:type="firstRow">
      <w:rPr>
        <w:sz w:val="24"/>
        <w:szCs w:val="24"/>
      </w:rPr>
      <w:tblPr/>
      <w:tcPr>
        <w:tcBorders>
          <w:top w:val="nil"/>
          <w:left w:val="nil"/>
          <w:bottom w:val="single" w:color="27CED7"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7CED7" w:themeColor="accent3" w:sz="8" w:space="0"/>
          <w:insideH w:val="nil"/>
          <w:insideV w:val="nil"/>
        </w:tcBorders>
        <w:shd w:val="clear" w:color="auto" w:fill="FFFFFF" w:themeFill="background1"/>
      </w:tcPr>
    </w:tblStylePr>
    <w:tblStylePr w:type="lastCol">
      <w:tblPr/>
      <w:tcPr>
        <w:tcBorders>
          <w:top w:val="nil"/>
          <w:left w:val="single" w:color="27CED7"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2BA97" w:themeColor="accent4" w:sz="8" w:space="0"/>
        <w:left w:val="single" w:color="42BA97" w:themeColor="accent4" w:sz="8" w:space="0"/>
        <w:bottom w:val="single" w:color="42BA97" w:themeColor="accent4" w:sz="8" w:space="0"/>
        <w:right w:val="single" w:color="42BA97" w:themeColor="accent4" w:sz="8" w:space="0"/>
      </w:tblBorders>
    </w:tblPr>
    <w:tblStylePr w:type="firstRow">
      <w:rPr>
        <w:sz w:val="24"/>
        <w:szCs w:val="24"/>
      </w:rPr>
      <w:tblPr/>
      <w:tcPr>
        <w:tcBorders>
          <w:top w:val="nil"/>
          <w:left w:val="nil"/>
          <w:bottom w:val="single" w:color="42BA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2BA97" w:themeColor="accent4" w:sz="8" w:space="0"/>
          <w:insideH w:val="nil"/>
          <w:insideV w:val="nil"/>
        </w:tcBorders>
        <w:shd w:val="clear" w:color="auto" w:fill="FFFFFF" w:themeFill="background1"/>
      </w:tcPr>
    </w:tblStylePr>
    <w:tblStylePr w:type="lastCol">
      <w:tblPr/>
      <w:tcPr>
        <w:tcBorders>
          <w:top w:val="nil"/>
          <w:left w:val="single" w:color="42BA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E8853" w:themeColor="accent5" w:sz="8" w:space="0"/>
        <w:left w:val="single" w:color="3E8853" w:themeColor="accent5" w:sz="8" w:space="0"/>
        <w:bottom w:val="single" w:color="3E8853" w:themeColor="accent5" w:sz="8" w:space="0"/>
        <w:right w:val="single" w:color="3E8853" w:themeColor="accent5" w:sz="8" w:space="0"/>
      </w:tblBorders>
    </w:tblPr>
    <w:tblStylePr w:type="firstRow">
      <w:rPr>
        <w:sz w:val="24"/>
        <w:szCs w:val="24"/>
      </w:rPr>
      <w:tblPr/>
      <w:tcPr>
        <w:tcBorders>
          <w:top w:val="nil"/>
          <w:left w:val="nil"/>
          <w:bottom w:val="single" w:color="3E8853"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E8853" w:themeColor="accent5" w:sz="8" w:space="0"/>
          <w:insideH w:val="nil"/>
          <w:insideV w:val="nil"/>
        </w:tcBorders>
        <w:shd w:val="clear" w:color="auto" w:fill="FFFFFF" w:themeFill="background1"/>
      </w:tcPr>
    </w:tblStylePr>
    <w:tblStylePr w:type="lastCol">
      <w:tblPr/>
      <w:tcPr>
        <w:tcBorders>
          <w:top w:val="nil"/>
          <w:left w:val="single" w:color="3E885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A39F" w:themeColor="accent6" w:sz="8" w:space="0"/>
        <w:left w:val="single" w:color="62A39F" w:themeColor="accent6" w:sz="8" w:space="0"/>
        <w:bottom w:val="single" w:color="62A39F" w:themeColor="accent6" w:sz="8" w:space="0"/>
        <w:right w:val="single" w:color="62A39F" w:themeColor="accent6" w:sz="8" w:space="0"/>
      </w:tblBorders>
    </w:tblPr>
    <w:tblStylePr w:type="firstRow">
      <w:rPr>
        <w:sz w:val="24"/>
        <w:szCs w:val="24"/>
      </w:rPr>
      <w:tblPr/>
      <w:tcPr>
        <w:tcBorders>
          <w:top w:val="nil"/>
          <w:left w:val="nil"/>
          <w:bottom w:val="single" w:color="62A39F"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A39F" w:themeColor="accent6" w:sz="8" w:space="0"/>
          <w:insideH w:val="nil"/>
          <w:insideV w:val="nil"/>
        </w:tcBorders>
        <w:shd w:val="clear" w:color="auto" w:fill="FFFFFF" w:themeFill="background1"/>
      </w:tcPr>
    </w:tblStylePr>
    <w:tblStylePr w:type="lastCol">
      <w:tblPr/>
      <w:tcPr>
        <w:tcBorders>
          <w:top w:val="nil"/>
          <w:left w:val="single" w:color="62A39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color="54C1EA" w:themeColor="accent1" w:themeTint="BF" w:sz="8" w:space="0"/>
        <w:left w:val="single" w:color="54C1EA" w:themeColor="accent1" w:themeTint="BF" w:sz="8" w:space="0"/>
        <w:bottom w:val="single" w:color="54C1EA" w:themeColor="accent1" w:themeTint="BF" w:sz="8" w:space="0"/>
        <w:right w:val="single" w:color="54C1EA" w:themeColor="accent1" w:themeTint="BF" w:sz="8" w:space="0"/>
        <w:insideH w:val="single" w:color="54C1EA" w:themeColor="accent1" w:themeTint="BF" w:sz="8" w:space="0"/>
      </w:tblBorders>
    </w:tblPr>
    <w:tblStylePr w:type="firstRow">
      <w:pPr>
        <w:spacing w:before="0" w:after="0" w:line="240" w:lineRule="auto"/>
      </w:pPr>
      <w:rPr>
        <w:b/>
        <w:bCs/>
        <w:color w:val="FFFFFF" w:themeColor="background1"/>
      </w:rPr>
      <w:tblPr/>
      <w:tcPr>
        <w:tcBorders>
          <w:top w:val="single" w:color="54C1EA" w:themeColor="accent1" w:themeTint="BF" w:sz="8" w:space="0"/>
          <w:left w:val="single" w:color="54C1EA" w:themeColor="accent1" w:themeTint="BF" w:sz="8" w:space="0"/>
          <w:bottom w:val="single" w:color="54C1EA" w:themeColor="accent1" w:themeTint="BF" w:sz="8" w:space="0"/>
          <w:right w:val="single" w:color="54C1EA" w:themeColor="accent1" w:themeTint="BF" w:sz="8" w:space="0"/>
          <w:insideH w:val="nil"/>
          <w:insideV w:val="nil"/>
        </w:tcBorders>
        <w:shd w:val="clear" w:color="auto" w:fill="1CADE4" w:themeFill="accent1"/>
      </w:tcPr>
    </w:tblStylePr>
    <w:tblStylePr w:type="lastRow">
      <w:pPr>
        <w:spacing w:before="0" w:after="0" w:line="240" w:lineRule="auto"/>
      </w:pPr>
      <w:rPr>
        <w:b/>
        <w:bCs/>
      </w:rPr>
      <w:tblPr/>
      <w:tcPr>
        <w:tcBorders>
          <w:top w:val="double" w:color="54C1EA" w:themeColor="accent1" w:themeTint="BF" w:sz="6" w:space="0"/>
          <w:left w:val="single" w:color="54C1EA" w:themeColor="accent1" w:themeTint="BF" w:sz="8" w:space="0"/>
          <w:bottom w:val="single" w:color="54C1EA" w:themeColor="accent1" w:themeTint="BF" w:sz="8" w:space="0"/>
          <w:right w:val="single" w:color="54C1EA"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color="52A3DE" w:themeColor="accent2" w:themeTint="BF" w:sz="8" w:space="0"/>
        <w:left w:val="single" w:color="52A3DE" w:themeColor="accent2" w:themeTint="BF" w:sz="8" w:space="0"/>
        <w:bottom w:val="single" w:color="52A3DE" w:themeColor="accent2" w:themeTint="BF" w:sz="8" w:space="0"/>
        <w:right w:val="single" w:color="52A3DE" w:themeColor="accent2" w:themeTint="BF" w:sz="8" w:space="0"/>
        <w:insideH w:val="single" w:color="52A3DE" w:themeColor="accent2" w:themeTint="BF" w:sz="8" w:space="0"/>
      </w:tblBorders>
    </w:tblPr>
    <w:tblStylePr w:type="firstRow">
      <w:pPr>
        <w:spacing w:before="0" w:after="0" w:line="240" w:lineRule="auto"/>
      </w:pPr>
      <w:rPr>
        <w:b/>
        <w:bCs/>
        <w:color w:val="FFFFFF" w:themeColor="background1"/>
      </w:rPr>
      <w:tblPr/>
      <w:tcPr>
        <w:tcBorders>
          <w:top w:val="single" w:color="52A3DE" w:themeColor="accent2" w:themeTint="BF" w:sz="8" w:space="0"/>
          <w:left w:val="single" w:color="52A3DE" w:themeColor="accent2" w:themeTint="BF" w:sz="8" w:space="0"/>
          <w:bottom w:val="single" w:color="52A3DE" w:themeColor="accent2" w:themeTint="BF" w:sz="8" w:space="0"/>
          <w:right w:val="single" w:color="52A3DE" w:themeColor="accent2" w:themeTint="BF" w:sz="8" w:space="0"/>
          <w:insideH w:val="nil"/>
          <w:insideV w:val="nil"/>
        </w:tcBorders>
        <w:shd w:val="clear" w:color="auto" w:fill="2683C6" w:themeFill="accent2"/>
      </w:tcPr>
    </w:tblStylePr>
    <w:tblStylePr w:type="lastRow">
      <w:pPr>
        <w:spacing w:before="0" w:after="0" w:line="240" w:lineRule="auto"/>
      </w:pPr>
      <w:rPr>
        <w:b/>
        <w:bCs/>
      </w:rPr>
      <w:tblPr/>
      <w:tcPr>
        <w:tcBorders>
          <w:top w:val="double" w:color="52A3DE" w:themeColor="accent2" w:themeTint="BF" w:sz="6" w:space="0"/>
          <w:left w:val="single" w:color="52A3DE" w:themeColor="accent2" w:themeTint="BF" w:sz="8" w:space="0"/>
          <w:bottom w:val="single" w:color="52A3DE" w:themeColor="accent2" w:themeTint="BF" w:sz="8" w:space="0"/>
          <w:right w:val="single" w:color="52A3DE"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color="5CDAE1" w:themeColor="accent3" w:themeTint="BF" w:sz="8" w:space="0"/>
        <w:left w:val="single" w:color="5CDAE1" w:themeColor="accent3" w:themeTint="BF" w:sz="8" w:space="0"/>
        <w:bottom w:val="single" w:color="5CDAE1" w:themeColor="accent3" w:themeTint="BF" w:sz="8" w:space="0"/>
        <w:right w:val="single" w:color="5CDAE1" w:themeColor="accent3" w:themeTint="BF" w:sz="8" w:space="0"/>
        <w:insideH w:val="single" w:color="5CDAE1" w:themeColor="accent3" w:themeTint="BF" w:sz="8" w:space="0"/>
      </w:tblBorders>
    </w:tblPr>
    <w:tblStylePr w:type="firstRow">
      <w:pPr>
        <w:spacing w:before="0" w:after="0" w:line="240" w:lineRule="auto"/>
      </w:pPr>
      <w:rPr>
        <w:b/>
        <w:bCs/>
        <w:color w:val="FFFFFF" w:themeColor="background1"/>
      </w:rPr>
      <w:tblPr/>
      <w:tcPr>
        <w:tcBorders>
          <w:top w:val="single" w:color="5CDAE1" w:themeColor="accent3" w:themeTint="BF" w:sz="8" w:space="0"/>
          <w:left w:val="single" w:color="5CDAE1" w:themeColor="accent3" w:themeTint="BF" w:sz="8" w:space="0"/>
          <w:bottom w:val="single" w:color="5CDAE1" w:themeColor="accent3" w:themeTint="BF" w:sz="8" w:space="0"/>
          <w:right w:val="single" w:color="5CDAE1" w:themeColor="accent3" w:themeTint="BF" w:sz="8" w:space="0"/>
          <w:insideH w:val="nil"/>
          <w:insideV w:val="nil"/>
        </w:tcBorders>
        <w:shd w:val="clear" w:color="auto" w:fill="27CED7" w:themeFill="accent3"/>
      </w:tcPr>
    </w:tblStylePr>
    <w:tblStylePr w:type="lastRow">
      <w:pPr>
        <w:spacing w:before="0" w:after="0" w:line="240" w:lineRule="auto"/>
      </w:pPr>
      <w:rPr>
        <w:b/>
        <w:bCs/>
      </w:rPr>
      <w:tblPr/>
      <w:tcPr>
        <w:tcBorders>
          <w:top w:val="double" w:color="5CDAE1" w:themeColor="accent3" w:themeTint="BF" w:sz="6" w:space="0"/>
          <w:left w:val="single" w:color="5CDAE1" w:themeColor="accent3" w:themeTint="BF" w:sz="8" w:space="0"/>
          <w:bottom w:val="single" w:color="5CDAE1" w:themeColor="accent3" w:themeTint="BF" w:sz="8" w:space="0"/>
          <w:right w:val="single" w:color="5CDAE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color="70CCB1" w:themeColor="accent4" w:themeTint="BF" w:sz="8" w:space="0"/>
        <w:left w:val="single" w:color="70CCB1" w:themeColor="accent4" w:themeTint="BF" w:sz="8" w:space="0"/>
        <w:bottom w:val="single" w:color="70CCB1" w:themeColor="accent4" w:themeTint="BF" w:sz="8" w:space="0"/>
        <w:right w:val="single" w:color="70CCB1" w:themeColor="accent4" w:themeTint="BF" w:sz="8" w:space="0"/>
        <w:insideH w:val="single" w:color="70CCB1" w:themeColor="accent4" w:themeTint="BF" w:sz="8" w:space="0"/>
      </w:tblBorders>
    </w:tblPr>
    <w:tblStylePr w:type="firstRow">
      <w:pPr>
        <w:spacing w:before="0" w:after="0" w:line="240" w:lineRule="auto"/>
      </w:pPr>
      <w:rPr>
        <w:b/>
        <w:bCs/>
        <w:color w:val="FFFFFF" w:themeColor="background1"/>
      </w:rPr>
      <w:tblPr/>
      <w:tcPr>
        <w:tcBorders>
          <w:top w:val="single" w:color="70CCB1" w:themeColor="accent4" w:themeTint="BF" w:sz="8" w:space="0"/>
          <w:left w:val="single" w:color="70CCB1" w:themeColor="accent4" w:themeTint="BF" w:sz="8" w:space="0"/>
          <w:bottom w:val="single" w:color="70CCB1" w:themeColor="accent4" w:themeTint="BF" w:sz="8" w:space="0"/>
          <w:right w:val="single" w:color="70CCB1" w:themeColor="accent4" w:themeTint="BF" w:sz="8" w:space="0"/>
          <w:insideH w:val="nil"/>
          <w:insideV w:val="nil"/>
        </w:tcBorders>
        <w:shd w:val="clear" w:color="auto" w:fill="42BA97" w:themeFill="accent4"/>
      </w:tcPr>
    </w:tblStylePr>
    <w:tblStylePr w:type="lastRow">
      <w:pPr>
        <w:spacing w:before="0" w:after="0" w:line="240" w:lineRule="auto"/>
      </w:pPr>
      <w:rPr>
        <w:b/>
        <w:bCs/>
      </w:rPr>
      <w:tblPr/>
      <w:tcPr>
        <w:tcBorders>
          <w:top w:val="double" w:color="70CCB1" w:themeColor="accent4" w:themeTint="BF" w:sz="6" w:space="0"/>
          <w:left w:val="single" w:color="70CCB1" w:themeColor="accent4" w:themeTint="BF" w:sz="8" w:space="0"/>
          <w:bottom w:val="single" w:color="70CCB1" w:themeColor="accent4" w:themeTint="BF" w:sz="8" w:space="0"/>
          <w:right w:val="single" w:color="70CCB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color="5EB576" w:themeColor="accent5" w:themeTint="BF" w:sz="8" w:space="0"/>
        <w:left w:val="single" w:color="5EB576" w:themeColor="accent5" w:themeTint="BF" w:sz="8" w:space="0"/>
        <w:bottom w:val="single" w:color="5EB576" w:themeColor="accent5" w:themeTint="BF" w:sz="8" w:space="0"/>
        <w:right w:val="single" w:color="5EB576" w:themeColor="accent5" w:themeTint="BF" w:sz="8" w:space="0"/>
        <w:insideH w:val="single" w:color="5EB576" w:themeColor="accent5" w:themeTint="BF" w:sz="8" w:space="0"/>
      </w:tblBorders>
    </w:tblPr>
    <w:tblStylePr w:type="firstRow">
      <w:pPr>
        <w:spacing w:before="0" w:after="0" w:line="240" w:lineRule="auto"/>
      </w:pPr>
      <w:rPr>
        <w:b/>
        <w:bCs/>
        <w:color w:val="FFFFFF" w:themeColor="background1"/>
      </w:rPr>
      <w:tblPr/>
      <w:tcPr>
        <w:tcBorders>
          <w:top w:val="single" w:color="5EB576" w:themeColor="accent5" w:themeTint="BF" w:sz="8" w:space="0"/>
          <w:left w:val="single" w:color="5EB576" w:themeColor="accent5" w:themeTint="BF" w:sz="8" w:space="0"/>
          <w:bottom w:val="single" w:color="5EB576" w:themeColor="accent5" w:themeTint="BF" w:sz="8" w:space="0"/>
          <w:right w:val="single" w:color="5EB576" w:themeColor="accent5" w:themeTint="BF" w:sz="8" w:space="0"/>
          <w:insideH w:val="nil"/>
          <w:insideV w:val="nil"/>
        </w:tcBorders>
        <w:shd w:val="clear" w:color="auto" w:fill="3E8853" w:themeFill="accent5"/>
      </w:tcPr>
    </w:tblStylePr>
    <w:tblStylePr w:type="lastRow">
      <w:pPr>
        <w:spacing w:before="0" w:after="0" w:line="240" w:lineRule="auto"/>
      </w:pPr>
      <w:rPr>
        <w:b/>
        <w:bCs/>
      </w:rPr>
      <w:tblPr/>
      <w:tcPr>
        <w:tcBorders>
          <w:top w:val="double" w:color="5EB576" w:themeColor="accent5" w:themeTint="BF" w:sz="6" w:space="0"/>
          <w:left w:val="single" w:color="5EB576" w:themeColor="accent5" w:themeTint="BF" w:sz="8" w:space="0"/>
          <w:bottom w:val="single" w:color="5EB576" w:themeColor="accent5" w:themeTint="BF" w:sz="8" w:space="0"/>
          <w:right w:val="single" w:color="5EB576"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color="89BAB7" w:themeColor="accent6" w:themeTint="BF" w:sz="8" w:space="0"/>
        <w:left w:val="single" w:color="89BAB7" w:themeColor="accent6" w:themeTint="BF" w:sz="8" w:space="0"/>
        <w:bottom w:val="single" w:color="89BAB7" w:themeColor="accent6" w:themeTint="BF" w:sz="8" w:space="0"/>
        <w:right w:val="single" w:color="89BAB7" w:themeColor="accent6" w:themeTint="BF" w:sz="8" w:space="0"/>
        <w:insideH w:val="single" w:color="89BAB7" w:themeColor="accent6" w:themeTint="BF" w:sz="8" w:space="0"/>
      </w:tblBorders>
    </w:tblPr>
    <w:tblStylePr w:type="firstRow">
      <w:pPr>
        <w:spacing w:before="0" w:after="0" w:line="240" w:lineRule="auto"/>
      </w:pPr>
      <w:rPr>
        <w:b/>
        <w:bCs/>
        <w:color w:val="FFFFFF" w:themeColor="background1"/>
      </w:rPr>
      <w:tblPr/>
      <w:tcPr>
        <w:tcBorders>
          <w:top w:val="single" w:color="89BAB7" w:themeColor="accent6" w:themeTint="BF" w:sz="8" w:space="0"/>
          <w:left w:val="single" w:color="89BAB7" w:themeColor="accent6" w:themeTint="BF" w:sz="8" w:space="0"/>
          <w:bottom w:val="single" w:color="89BAB7" w:themeColor="accent6" w:themeTint="BF" w:sz="8" w:space="0"/>
          <w:right w:val="single" w:color="89BAB7" w:themeColor="accent6" w:themeTint="BF" w:sz="8" w:space="0"/>
          <w:insideH w:val="nil"/>
          <w:insideV w:val="nil"/>
        </w:tcBorders>
        <w:shd w:val="clear" w:color="auto" w:fill="62A39F" w:themeFill="accent6"/>
      </w:tcPr>
    </w:tblStylePr>
    <w:tblStylePr w:type="lastRow">
      <w:pPr>
        <w:spacing w:before="0" w:after="0" w:line="240" w:lineRule="auto"/>
      </w:pPr>
      <w:rPr>
        <w:b/>
        <w:bCs/>
      </w:rPr>
      <w:tblPr/>
      <w:tcPr>
        <w:tcBorders>
          <w:top w:val="double" w:color="89BAB7" w:themeColor="accent6" w:themeTint="BF" w:sz="6" w:space="0"/>
          <w:left w:val="single" w:color="89BAB7" w:themeColor="accent6" w:themeTint="BF" w:sz="8" w:space="0"/>
          <w:bottom w:val="single" w:color="89BAB7" w:themeColor="accent6" w:themeTint="BF" w:sz="8" w:space="0"/>
          <w:right w:val="single" w:color="89BAB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color w:val="262626" w:themeColor="text1" w:themeTint="D9"/>
      <w:sz w:val="24"/>
      <w:szCs w:val="24"/>
    </w:rPr>
  </w:style>
  <w:style w:type="character" w:styleId="MessageHeaderChar" w:customStyle="1">
    <w:name w:val="Message Header Char"/>
    <w:basedOn w:val="DefaultParagraphFont"/>
    <w:link w:val="MessageHeader"/>
    <w:uiPriority w:val="99"/>
    <w:semiHidden/>
    <w:rsid w:val="00CD5E29"/>
    <w:rPr>
      <w:rFonts w:asciiTheme="majorHAnsi" w:hAnsiTheme="majorHAnsi" w:eastAsiaTheme="majorEastAsia"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styleId="NoteHeadingChar" w:customStyle="1">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C256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C256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C256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C256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C256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C256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C256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2C2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2C256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C256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C256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C256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C256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C256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C256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C256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5"/>
    <w:rsid w:val="002C256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C256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C256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C256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C256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C256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C256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C256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C25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C256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C256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C256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nhideWhenUsed/>
    <w:qFormat/>
    <w:rsid w:val="00B9569D"/>
    <w:pPr>
      <w:spacing w:after="0" w:line="216" w:lineRule="auto"/>
    </w:pPr>
    <w:rPr>
      <w:rFonts w:asciiTheme="majorHAnsi" w:hAnsiTheme="majorHAnsi" w:eastAsiaTheme="majorEastAsia" w:cstheme="majorBidi"/>
      <w:color w:val="0D5672" w:themeColor="accent1" w:themeShade="80"/>
      <w:sz w:val="28"/>
      <w:szCs w:val="56"/>
    </w:rPr>
  </w:style>
  <w:style w:type="character" w:styleId="TitleChar" w:customStyle="1">
    <w:name w:val="Title Char"/>
    <w:basedOn w:val="DefaultParagraphFont"/>
    <w:link w:val="Title"/>
    <w:rsid w:val="00343FBB"/>
    <w:rPr>
      <w:rFonts w:asciiTheme="majorHAnsi" w:hAnsiTheme="majorHAnsi" w:eastAsiaTheme="majorEastAsia" w:cstheme="majorBidi"/>
      <w:color w:val="0D5672"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styleId="SalutationChar" w:customStyle="1">
    <w:name w:val="Salutation Char"/>
    <w:basedOn w:val="DefaultParagraphFont"/>
    <w:link w:val="Salutation"/>
    <w:uiPriority w:val="4"/>
    <w:rsid w:val="00156EF1"/>
  </w:style>
  <w:style w:type="paragraph" w:styleId="cvgsua" w:customStyle="1">
    <w:name w:val="cvgsua"/>
    <w:basedOn w:val="Normal"/>
    <w:rsid w:val="002F2DD0"/>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oypena" w:customStyle="1">
    <w:name w:val="oypena"/>
    <w:basedOn w:val="DefaultParagraphFont"/>
    <w:rsid w:val="002F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8935">
      <w:bodyDiv w:val="1"/>
      <w:marLeft w:val="0"/>
      <w:marRight w:val="0"/>
      <w:marTop w:val="0"/>
      <w:marBottom w:val="0"/>
      <w:divBdr>
        <w:top w:val="none" w:sz="0" w:space="0" w:color="auto"/>
        <w:left w:val="none" w:sz="0" w:space="0" w:color="auto"/>
        <w:bottom w:val="none" w:sz="0" w:space="0" w:color="auto"/>
        <w:right w:val="none" w:sz="0" w:space="0" w:color="auto"/>
      </w:divBdr>
    </w:div>
    <w:div w:id="679043400">
      <w:bodyDiv w:val="1"/>
      <w:marLeft w:val="0"/>
      <w:marRight w:val="0"/>
      <w:marTop w:val="0"/>
      <w:marBottom w:val="0"/>
      <w:divBdr>
        <w:top w:val="none" w:sz="0" w:space="0" w:color="auto"/>
        <w:left w:val="none" w:sz="0" w:space="0" w:color="auto"/>
        <w:bottom w:val="none" w:sz="0" w:space="0" w:color="auto"/>
        <w:right w:val="none" w:sz="0" w:space="0" w:color="auto"/>
      </w:divBdr>
      <w:divsChild>
        <w:div w:id="474372470">
          <w:marLeft w:val="0"/>
          <w:marRight w:val="0"/>
          <w:marTop w:val="0"/>
          <w:marBottom w:val="0"/>
          <w:divBdr>
            <w:top w:val="none" w:sz="0" w:space="0" w:color="auto"/>
            <w:left w:val="none" w:sz="0" w:space="0" w:color="auto"/>
            <w:bottom w:val="none" w:sz="0" w:space="0" w:color="auto"/>
            <w:right w:val="none" w:sz="0" w:space="0" w:color="auto"/>
          </w:divBdr>
        </w:div>
      </w:divsChild>
    </w:div>
    <w:div w:id="1317612014">
      <w:bodyDiv w:val="1"/>
      <w:marLeft w:val="0"/>
      <w:marRight w:val="0"/>
      <w:marTop w:val="0"/>
      <w:marBottom w:val="0"/>
      <w:divBdr>
        <w:top w:val="none" w:sz="0" w:space="0" w:color="auto"/>
        <w:left w:val="none" w:sz="0" w:space="0" w:color="auto"/>
        <w:bottom w:val="none" w:sz="0" w:space="0" w:color="auto"/>
        <w:right w:val="none" w:sz="0" w:space="0" w:color="auto"/>
      </w:divBdr>
    </w:div>
    <w:div w:id="17181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8.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isedancer\AppData\Roaming\Microsoft\Templates\Business%20letter%20(Sales%20Stripes%20desig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35B74"/>
      </a:dk2>
      <a:lt2>
        <a:srgbClr val="F2F2F2"/>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811B540A254F43A0016D9E346435AA" ma:contentTypeVersion="4" ma:contentTypeDescription="Create a new document." ma:contentTypeScope="" ma:versionID="41668dab44bece94262a0abf58c57a82">
  <xsd:schema xmlns:xsd="http://www.w3.org/2001/XMLSchema" xmlns:xs="http://www.w3.org/2001/XMLSchema" xmlns:p="http://schemas.microsoft.com/office/2006/metadata/properties" xmlns:ns2="62f478bb-1a3b-40e0-bcde-872341c36dfd" targetNamespace="http://schemas.microsoft.com/office/2006/metadata/properties" ma:root="true" ma:fieldsID="f5b1a1af9bf42d513cbc39e53cae2b5c" ns2:_="">
    <xsd:import namespace="62f478bb-1a3b-40e0-bcde-872341c36d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478bb-1a3b-40e0-bcde-872341c36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A2976-38F0-421C-8C5D-9D57EB3D9D3E}">
  <ds:schemaRefs>
    <ds:schemaRef ds:uri="http://schemas.openxmlformats.org/officeDocument/2006/bibliography"/>
  </ds:schemaRefs>
</ds:datastoreItem>
</file>

<file path=customXml/itemProps2.xml><?xml version="1.0" encoding="utf-8"?>
<ds:datastoreItem xmlns:ds="http://schemas.openxmlformats.org/officeDocument/2006/customXml" ds:itemID="{4AE8040A-8CFB-4DFA-9268-01B857BA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478bb-1a3b-40e0-bcde-872341c36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4.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Business letter (Sales Stripes design)</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praisedancer</dc:creator>
  <keywords/>
  <lastModifiedBy>Noah  Bryan</lastModifiedBy>
  <revision>4</revision>
  <dcterms:created xsi:type="dcterms:W3CDTF">2025-05-29T14:48:00.0000000Z</dcterms:created>
  <dcterms:modified xsi:type="dcterms:W3CDTF">2025-08-12T20:20:40.4796289Z</dcterms:modified>
  <contentStatus>Walk On Water Equine Assisted Therapy</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0x01010039811B540A254F43A0016D9E346435AA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